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A707" w14:textId="0A6D1462" w:rsidR="00071A7A" w:rsidRPr="002858B9" w:rsidRDefault="00071A7A" w:rsidP="002858B9">
      <w:pPr>
        <w:rPr>
          <w:rFonts w:ascii="Arial" w:hAnsi="Arial" w:cs="Arial"/>
        </w:rPr>
      </w:pPr>
    </w:p>
    <w:p w14:paraId="2FBF1D9C" w14:textId="77777777" w:rsidR="002858B9" w:rsidRPr="002858B9" w:rsidRDefault="002858B9" w:rsidP="002858B9">
      <w:pPr>
        <w:rPr>
          <w:rFonts w:ascii="Arial" w:hAnsi="Arial" w:cs="Arial"/>
        </w:rPr>
      </w:pPr>
    </w:p>
    <w:p w14:paraId="0BD8BE41" w14:textId="77777777" w:rsidR="002858B9" w:rsidRPr="002858B9" w:rsidRDefault="002858B9" w:rsidP="002858B9">
      <w:pPr>
        <w:rPr>
          <w:rFonts w:ascii="Arial" w:hAnsi="Arial" w:cs="Arial"/>
        </w:rPr>
      </w:pPr>
    </w:p>
    <w:p w14:paraId="5B6D73A5" w14:textId="77777777" w:rsidR="002858B9" w:rsidRPr="002858B9" w:rsidRDefault="002858B9" w:rsidP="002858B9">
      <w:pPr>
        <w:rPr>
          <w:rFonts w:ascii="Arial" w:hAnsi="Arial" w:cs="Arial"/>
        </w:rPr>
      </w:pPr>
    </w:p>
    <w:p w14:paraId="728D18E4" w14:textId="77777777" w:rsidR="002858B9" w:rsidRPr="002858B9" w:rsidRDefault="002858B9" w:rsidP="002858B9">
      <w:pPr>
        <w:rPr>
          <w:rFonts w:ascii="Arial" w:hAnsi="Arial" w:cs="Arial"/>
        </w:rPr>
      </w:pPr>
    </w:p>
    <w:p w14:paraId="7C831923" w14:textId="77777777" w:rsidR="002858B9" w:rsidRPr="002858B9" w:rsidRDefault="002858B9" w:rsidP="002858B9">
      <w:pPr>
        <w:rPr>
          <w:rFonts w:ascii="Arial" w:hAnsi="Arial" w:cs="Arial"/>
        </w:rPr>
      </w:pPr>
    </w:p>
    <w:p w14:paraId="5776E691" w14:textId="77777777" w:rsidR="002858B9" w:rsidRPr="002858B9" w:rsidRDefault="002858B9" w:rsidP="002858B9">
      <w:pPr>
        <w:rPr>
          <w:rFonts w:ascii="Arial" w:hAnsi="Arial" w:cs="Arial"/>
        </w:rPr>
      </w:pPr>
    </w:p>
    <w:p w14:paraId="267217E5" w14:textId="77777777" w:rsidR="002858B9" w:rsidRPr="002858B9" w:rsidRDefault="002858B9" w:rsidP="002858B9">
      <w:pPr>
        <w:rPr>
          <w:rFonts w:ascii="Arial" w:hAnsi="Arial" w:cs="Arial"/>
        </w:rPr>
      </w:pPr>
    </w:p>
    <w:p w14:paraId="0C72B17E" w14:textId="77777777" w:rsidR="002858B9" w:rsidRPr="002858B9" w:rsidRDefault="002858B9" w:rsidP="002858B9">
      <w:pPr>
        <w:rPr>
          <w:rFonts w:ascii="Arial" w:hAnsi="Arial" w:cs="Arial"/>
        </w:rPr>
      </w:pPr>
    </w:p>
    <w:p w14:paraId="416FBE21" w14:textId="77777777" w:rsidR="003F26EA" w:rsidRPr="003F26EA" w:rsidRDefault="003F26EA" w:rsidP="003F26EA">
      <w:pPr>
        <w:rPr>
          <w:rFonts w:ascii="Arial" w:hAnsi="Arial" w:cs="Arial"/>
        </w:rPr>
      </w:pPr>
      <w:r w:rsidRPr="003F26EA">
        <w:rPr>
          <w:rFonts w:ascii="Arial" w:hAnsi="Arial" w:cs="Arial"/>
        </w:rPr>
        <w:t>Beste ouder(s) verzorger(s),</w:t>
      </w:r>
    </w:p>
    <w:p w14:paraId="76DDD173" w14:textId="77777777" w:rsidR="003F26EA" w:rsidRPr="003F26EA" w:rsidRDefault="003F26EA" w:rsidP="003F26EA">
      <w:pPr>
        <w:rPr>
          <w:rFonts w:ascii="Arial" w:hAnsi="Arial" w:cs="Arial"/>
        </w:rPr>
      </w:pPr>
      <w:r w:rsidRPr="003F26EA">
        <w:rPr>
          <w:rFonts w:ascii="Arial" w:hAnsi="Arial" w:cs="Arial"/>
        </w:rPr>
        <w:t>Beste leerling,</w:t>
      </w:r>
    </w:p>
    <w:p w14:paraId="36B92456" w14:textId="77777777" w:rsidR="003F26EA" w:rsidRPr="003F26EA" w:rsidRDefault="003F26EA" w:rsidP="003F26EA">
      <w:pPr>
        <w:rPr>
          <w:rFonts w:ascii="Arial" w:hAnsi="Arial" w:cs="Arial"/>
        </w:rPr>
      </w:pPr>
    </w:p>
    <w:p w14:paraId="77B3BEF2" w14:textId="77777777" w:rsidR="003F26EA" w:rsidRPr="003F26EA" w:rsidRDefault="003F26EA" w:rsidP="003F26EA">
      <w:pPr>
        <w:rPr>
          <w:rFonts w:ascii="Arial" w:hAnsi="Arial" w:cs="Arial"/>
          <w:b/>
          <w:bCs/>
        </w:rPr>
      </w:pPr>
      <w:r w:rsidRPr="003F26EA">
        <w:rPr>
          <w:rFonts w:ascii="Arial" w:hAnsi="Arial" w:cs="Arial"/>
        </w:rPr>
        <w:t>Hoe kom je in de bovenbouw aan informatie over studiemogelijkheden? Hoe kom je meer te weten over de inhoud van allerlei vervolgopleidingen? Ben je benieuwd naar de mogelijkheden om een tussenjaar zinvol te besteden? Staat studeren in het buitenland op jouw verlanglijstje? Wil je antwoord op een van deze vragen? Meld je dan aan voor de Studiemarkt073.</w:t>
      </w:r>
    </w:p>
    <w:p w14:paraId="45B14399" w14:textId="77777777" w:rsidR="003F26EA" w:rsidRPr="003F26EA" w:rsidRDefault="003F26EA" w:rsidP="003F26EA">
      <w:pPr>
        <w:rPr>
          <w:rFonts w:ascii="Arial" w:hAnsi="Arial" w:cs="Arial"/>
        </w:rPr>
      </w:pPr>
    </w:p>
    <w:p w14:paraId="3C7B1DD2" w14:textId="77777777" w:rsidR="003F26EA" w:rsidRPr="003F26EA" w:rsidRDefault="003F26EA" w:rsidP="003F26EA">
      <w:pPr>
        <w:rPr>
          <w:rFonts w:ascii="Arial" w:hAnsi="Arial" w:cs="Arial"/>
        </w:rPr>
      </w:pPr>
      <w:r w:rsidRPr="003F26EA">
        <w:rPr>
          <w:rFonts w:ascii="Arial" w:hAnsi="Arial" w:cs="Arial"/>
        </w:rPr>
        <w:t xml:space="preserve">De Studiemarkt073 vindt plaats op woensdagavond 19 februari 2025 in het gebouw van de </w:t>
      </w:r>
      <w:proofErr w:type="spellStart"/>
      <w:r w:rsidRPr="003F26EA">
        <w:rPr>
          <w:rFonts w:ascii="Arial" w:hAnsi="Arial" w:cs="Arial"/>
        </w:rPr>
        <w:t>Avans</w:t>
      </w:r>
      <w:proofErr w:type="spellEnd"/>
      <w:r w:rsidRPr="003F26EA">
        <w:rPr>
          <w:rFonts w:ascii="Arial" w:hAnsi="Arial" w:cs="Arial"/>
        </w:rPr>
        <w:t xml:space="preserve"> Hogeschool op de Onderwijsboulevard 215 Den Bosch. </w:t>
      </w:r>
      <w:hyperlink r:id="rId10" w:history="1">
        <w:r w:rsidRPr="003F26EA">
          <w:rPr>
            <w:rStyle w:val="Hyperlink"/>
            <w:rFonts w:ascii="Arial" w:hAnsi="Arial" w:cs="Arial"/>
          </w:rPr>
          <w:t xml:space="preserve">locatie </w:t>
        </w:r>
        <w:proofErr w:type="spellStart"/>
        <w:r w:rsidRPr="003F26EA">
          <w:rPr>
            <w:rStyle w:val="Hyperlink"/>
            <w:rFonts w:ascii="Arial" w:hAnsi="Arial" w:cs="Arial"/>
          </w:rPr>
          <w:t>Avans</w:t>
        </w:r>
        <w:proofErr w:type="spellEnd"/>
      </w:hyperlink>
    </w:p>
    <w:p w14:paraId="5A33E7F1" w14:textId="77777777" w:rsidR="003F26EA" w:rsidRPr="003F26EA" w:rsidRDefault="003F26EA" w:rsidP="003F26EA">
      <w:pPr>
        <w:rPr>
          <w:rFonts w:ascii="Arial" w:hAnsi="Arial" w:cs="Arial"/>
        </w:rPr>
      </w:pPr>
    </w:p>
    <w:p w14:paraId="1455DC8C" w14:textId="77777777" w:rsidR="003F26EA" w:rsidRPr="003F26EA" w:rsidRDefault="003F26EA" w:rsidP="003F26EA">
      <w:pPr>
        <w:rPr>
          <w:rFonts w:ascii="Arial" w:hAnsi="Arial" w:cs="Arial"/>
        </w:rPr>
      </w:pPr>
      <w:r w:rsidRPr="003F26EA">
        <w:rPr>
          <w:rFonts w:ascii="Arial" w:hAnsi="Arial" w:cs="Arial"/>
        </w:rPr>
        <w:t xml:space="preserve">Inloop is vanaf 18.30 uur en de avond duurt tot uiterlijk 21:30 uur. Er zijn vier rondes waarin klassikale voorlichtingen worden gegeven. Je kunt je voor maximaal vier voorlichtingsrondes van elk een half uur inschrijven.  Je kunt ook één ronde gebruiken om de infomarkt te bezoeken, waar infostandjes staan van diverse opleidingen en organisaties. </w:t>
      </w:r>
    </w:p>
    <w:p w14:paraId="3CFAB217" w14:textId="77777777" w:rsidR="003F26EA" w:rsidRPr="003F26EA" w:rsidRDefault="003F26EA" w:rsidP="003F26EA">
      <w:pPr>
        <w:rPr>
          <w:rFonts w:ascii="Arial" w:hAnsi="Arial" w:cs="Arial"/>
        </w:rPr>
      </w:pPr>
      <w:r w:rsidRPr="003F26EA">
        <w:rPr>
          <w:rFonts w:ascii="Arial" w:hAnsi="Arial" w:cs="Arial"/>
        </w:rPr>
        <w:t xml:space="preserve">Er is een breed aanbod van hbo’s en universiteiten met diverse studierichtingen, maar ook algemene informatie over studeren, de MHBO-route, tussenjaar, werken en leren bij defensie /politie enz.   Je mag een van je ouders meenemen. </w:t>
      </w:r>
    </w:p>
    <w:p w14:paraId="788EDDEA" w14:textId="77777777" w:rsidR="003F26EA" w:rsidRPr="003F26EA" w:rsidRDefault="003F26EA" w:rsidP="003F26EA">
      <w:pPr>
        <w:rPr>
          <w:rFonts w:ascii="Arial" w:hAnsi="Arial" w:cs="Arial"/>
        </w:rPr>
      </w:pPr>
    </w:p>
    <w:p w14:paraId="1BE457BD" w14:textId="77777777" w:rsidR="003F26EA" w:rsidRPr="003F26EA" w:rsidRDefault="003F26EA" w:rsidP="003F26EA">
      <w:pPr>
        <w:rPr>
          <w:rFonts w:ascii="Arial" w:hAnsi="Arial" w:cs="Arial"/>
        </w:rPr>
      </w:pPr>
      <w:r w:rsidRPr="003F26EA">
        <w:rPr>
          <w:rFonts w:ascii="Arial" w:hAnsi="Arial" w:cs="Arial"/>
        </w:rPr>
        <w:t xml:space="preserve">Deelname aan deze voorlichting is een LOB-activiteit. Meedoen helpt jou op eenvoudige wijze om na te denken over je toekomst en keuzes te maken die passen bij jouw talenten en interesses. </w:t>
      </w:r>
    </w:p>
    <w:p w14:paraId="2206BFB5" w14:textId="77777777" w:rsidR="003F26EA" w:rsidRPr="003F26EA" w:rsidRDefault="003F26EA" w:rsidP="003F26EA">
      <w:pPr>
        <w:rPr>
          <w:rFonts w:ascii="Arial" w:hAnsi="Arial" w:cs="Arial"/>
        </w:rPr>
      </w:pPr>
    </w:p>
    <w:p w14:paraId="77F5589E" w14:textId="77777777" w:rsidR="003F26EA" w:rsidRPr="003F26EA" w:rsidRDefault="003F26EA" w:rsidP="003F26EA">
      <w:pPr>
        <w:rPr>
          <w:rFonts w:ascii="Arial" w:hAnsi="Arial" w:cs="Arial"/>
        </w:rPr>
      </w:pPr>
      <w:r w:rsidRPr="003F26EA">
        <w:rPr>
          <w:rFonts w:ascii="Arial" w:hAnsi="Arial" w:cs="Arial"/>
        </w:rPr>
        <w:t xml:space="preserve">In het informatieboekje dat je via je decaan krijgt, maar ook op de website </w:t>
      </w:r>
      <w:hyperlink r:id="rId11" w:history="1">
        <w:r w:rsidRPr="003F26EA">
          <w:rPr>
            <w:rStyle w:val="Hyperlink"/>
            <w:rFonts w:ascii="Arial" w:hAnsi="Arial" w:cs="Arial"/>
          </w:rPr>
          <w:t>www.studiemarkt073.nl</w:t>
        </w:r>
      </w:hyperlink>
      <w:r w:rsidRPr="003F26EA">
        <w:rPr>
          <w:rFonts w:ascii="Arial" w:hAnsi="Arial" w:cs="Arial"/>
        </w:rPr>
        <w:t>, vind je een overzicht van de opleidingen en organisaties die zich op de Studiemarkt073 presenteren. Via deze website kun je je voorkeuren door middel van smileys doorgeven.</w:t>
      </w:r>
    </w:p>
    <w:p w14:paraId="1A55ABBF" w14:textId="77777777" w:rsidR="003F26EA" w:rsidRPr="003F26EA" w:rsidRDefault="003F26EA" w:rsidP="003F26EA">
      <w:pPr>
        <w:numPr>
          <w:ilvl w:val="0"/>
          <w:numId w:val="42"/>
        </w:numPr>
        <w:rPr>
          <w:rFonts w:ascii="Arial" w:hAnsi="Arial" w:cs="Arial"/>
        </w:rPr>
      </w:pPr>
      <w:r w:rsidRPr="003F26EA">
        <w:rPr>
          <w:rFonts w:ascii="Arial" w:hAnsi="Arial" w:cs="Arial"/>
        </w:rPr>
        <w:t>Inschrijven voor de Studiemarkt073 vanaf 6 januari tot en met 31 januari.</w:t>
      </w:r>
    </w:p>
    <w:p w14:paraId="63AA8C16" w14:textId="77777777" w:rsidR="003F26EA" w:rsidRPr="003F26EA" w:rsidRDefault="003F26EA" w:rsidP="003F26EA">
      <w:pPr>
        <w:numPr>
          <w:ilvl w:val="0"/>
          <w:numId w:val="43"/>
        </w:numPr>
        <w:rPr>
          <w:rFonts w:ascii="Arial" w:hAnsi="Arial" w:cs="Arial"/>
        </w:rPr>
      </w:pPr>
      <w:r w:rsidRPr="003F26EA">
        <w:rPr>
          <w:rFonts w:ascii="Arial" w:hAnsi="Arial" w:cs="Arial"/>
        </w:rPr>
        <w:t xml:space="preserve">Op dinsdag 11 februari ontvang je per e-mail je rooster. Op de site </w:t>
      </w:r>
      <w:hyperlink r:id="rId12" w:history="1">
        <w:r w:rsidRPr="003F26EA">
          <w:rPr>
            <w:rStyle w:val="Hyperlink"/>
            <w:rFonts w:ascii="Arial" w:hAnsi="Arial" w:cs="Arial"/>
          </w:rPr>
          <w:t>www.studiemarkt073.nl</w:t>
        </w:r>
      </w:hyperlink>
      <w:r w:rsidRPr="003F26EA">
        <w:rPr>
          <w:rFonts w:ascii="Arial" w:hAnsi="Arial" w:cs="Arial"/>
        </w:rPr>
        <w:t xml:space="preserve"> kun je ook altijd je persoonlijke rooster terugvinden.</w:t>
      </w:r>
    </w:p>
    <w:p w14:paraId="20CD0FB2" w14:textId="77777777" w:rsidR="003F26EA" w:rsidRPr="003F26EA" w:rsidRDefault="003F26EA" w:rsidP="003F26EA">
      <w:pPr>
        <w:rPr>
          <w:rFonts w:ascii="Arial" w:hAnsi="Arial" w:cs="Arial"/>
        </w:rPr>
      </w:pPr>
    </w:p>
    <w:p w14:paraId="75DFE21F" w14:textId="77777777" w:rsidR="003F26EA" w:rsidRPr="003F26EA" w:rsidRDefault="003F26EA" w:rsidP="003F26EA">
      <w:pPr>
        <w:rPr>
          <w:rFonts w:ascii="Arial" w:hAnsi="Arial" w:cs="Arial"/>
        </w:rPr>
      </w:pPr>
      <w:r w:rsidRPr="003F26EA">
        <w:rPr>
          <w:rFonts w:ascii="Arial" w:hAnsi="Arial" w:cs="Arial"/>
        </w:rPr>
        <w:t xml:space="preserve">-Probeer zoveel mogelijk met het openbaar vervoer of de fiets te komen. </w:t>
      </w:r>
    </w:p>
    <w:p w14:paraId="28F2C3E3" w14:textId="77777777" w:rsidR="003F26EA" w:rsidRPr="003F26EA" w:rsidRDefault="003F26EA" w:rsidP="003F26EA">
      <w:pPr>
        <w:rPr>
          <w:rFonts w:ascii="Arial" w:hAnsi="Arial" w:cs="Arial"/>
        </w:rPr>
      </w:pPr>
      <w:r w:rsidRPr="003F26EA">
        <w:rPr>
          <w:rFonts w:ascii="Arial" w:hAnsi="Arial" w:cs="Arial"/>
        </w:rPr>
        <w:t xml:space="preserve">  Fietsen kun je kwijt in de fietsenstalling van </w:t>
      </w:r>
      <w:proofErr w:type="spellStart"/>
      <w:r w:rsidRPr="003F26EA">
        <w:rPr>
          <w:rFonts w:ascii="Arial" w:hAnsi="Arial" w:cs="Arial"/>
        </w:rPr>
        <w:t>Avans</w:t>
      </w:r>
      <w:proofErr w:type="spellEnd"/>
      <w:r w:rsidRPr="003F26EA">
        <w:rPr>
          <w:rFonts w:ascii="Arial" w:hAnsi="Arial" w:cs="Arial"/>
        </w:rPr>
        <w:t xml:space="preserve"> .</w:t>
      </w:r>
    </w:p>
    <w:p w14:paraId="0451A26D" w14:textId="77777777" w:rsidR="003F26EA" w:rsidRPr="003F26EA" w:rsidRDefault="003F26EA" w:rsidP="003F26EA">
      <w:pPr>
        <w:rPr>
          <w:rFonts w:ascii="Arial" w:hAnsi="Arial" w:cs="Arial"/>
        </w:rPr>
      </w:pPr>
      <w:r w:rsidRPr="003F26EA">
        <w:rPr>
          <w:rFonts w:ascii="Arial" w:hAnsi="Arial" w:cs="Arial"/>
        </w:rPr>
        <w:t xml:space="preserve">-Parkeren kan volgens de aanwijzingen van de verkeersregelaars aan de achterzijde van </w:t>
      </w:r>
      <w:proofErr w:type="spellStart"/>
      <w:r w:rsidRPr="003F26EA">
        <w:rPr>
          <w:rFonts w:ascii="Arial" w:hAnsi="Arial" w:cs="Arial"/>
        </w:rPr>
        <w:t>Avans</w:t>
      </w:r>
      <w:proofErr w:type="spellEnd"/>
      <w:r w:rsidRPr="003F26EA">
        <w:rPr>
          <w:rFonts w:ascii="Arial" w:hAnsi="Arial" w:cs="Arial"/>
        </w:rPr>
        <w:t xml:space="preserve"> of KW1C.</w:t>
      </w:r>
    </w:p>
    <w:p w14:paraId="4AD0E399" w14:textId="77777777" w:rsidR="003F26EA" w:rsidRPr="003F26EA" w:rsidRDefault="003F26EA" w:rsidP="003F26EA">
      <w:pPr>
        <w:rPr>
          <w:rFonts w:ascii="Arial" w:hAnsi="Arial" w:cs="Arial"/>
        </w:rPr>
      </w:pPr>
      <w:r w:rsidRPr="003F26EA">
        <w:rPr>
          <w:rFonts w:ascii="Arial" w:hAnsi="Arial" w:cs="Arial"/>
        </w:rPr>
        <w:t xml:space="preserve">Parkeren kan ook bij de parkeergarage Paleiskwartier. </w:t>
      </w:r>
      <w:hyperlink r:id="rId13" w:history="1">
        <w:r w:rsidRPr="003F26EA">
          <w:rPr>
            <w:rStyle w:val="Hyperlink"/>
            <w:rFonts w:ascii="Arial" w:hAnsi="Arial" w:cs="Arial"/>
          </w:rPr>
          <w:t>adres parkeergarage</w:t>
        </w:r>
      </w:hyperlink>
    </w:p>
    <w:p w14:paraId="4AB840AB" w14:textId="77777777" w:rsidR="003F26EA" w:rsidRPr="003F26EA" w:rsidRDefault="003F26EA" w:rsidP="003F26EA">
      <w:pPr>
        <w:rPr>
          <w:rFonts w:ascii="Arial" w:hAnsi="Arial" w:cs="Arial"/>
        </w:rPr>
      </w:pPr>
      <w:r w:rsidRPr="003F26EA">
        <w:rPr>
          <w:rFonts w:ascii="Arial" w:hAnsi="Arial" w:cs="Arial"/>
        </w:rPr>
        <w:t xml:space="preserve">-Je mag wel voor de deur afgezet worden, maar voor het ophalen kun je beter bij het station   afspreken. </w:t>
      </w:r>
    </w:p>
    <w:p w14:paraId="1995C307" w14:textId="77777777" w:rsidR="003F26EA" w:rsidRPr="003F26EA" w:rsidRDefault="003F26EA" w:rsidP="003F26EA">
      <w:pPr>
        <w:rPr>
          <w:rFonts w:ascii="Arial" w:hAnsi="Arial" w:cs="Arial"/>
        </w:rPr>
      </w:pPr>
    </w:p>
    <w:p w14:paraId="2167B465" w14:textId="77777777" w:rsidR="003F26EA" w:rsidRPr="003979FE" w:rsidRDefault="003F26EA" w:rsidP="003F26EA">
      <w:pPr>
        <w:rPr>
          <w:rFonts w:ascii="Arial" w:hAnsi="Arial" w:cs="Arial"/>
        </w:rPr>
      </w:pPr>
      <w:r w:rsidRPr="003F26EA">
        <w:rPr>
          <w:rFonts w:ascii="Arial" w:hAnsi="Arial" w:cs="Arial"/>
        </w:rPr>
        <w:t>Neem voor vragen contact op met je schooldecaan.</w:t>
      </w:r>
    </w:p>
    <w:p w14:paraId="4BF73981" w14:textId="77777777" w:rsidR="003979FE" w:rsidRPr="003F26EA" w:rsidRDefault="003979FE" w:rsidP="003F26EA">
      <w:pPr>
        <w:rPr>
          <w:rFonts w:ascii="Arial" w:hAnsi="Arial" w:cs="Arial"/>
        </w:rPr>
      </w:pPr>
    </w:p>
    <w:p w14:paraId="228039CB" w14:textId="77777777" w:rsidR="003F26EA" w:rsidRPr="003F26EA" w:rsidRDefault="003F26EA" w:rsidP="003F26EA">
      <w:pPr>
        <w:rPr>
          <w:rFonts w:ascii="Arial" w:hAnsi="Arial" w:cs="Arial"/>
        </w:rPr>
      </w:pPr>
      <w:r w:rsidRPr="003F26EA">
        <w:rPr>
          <w:rFonts w:ascii="Arial" w:hAnsi="Arial" w:cs="Arial"/>
        </w:rPr>
        <w:t>Met vriendelijke groet,</w:t>
      </w:r>
    </w:p>
    <w:p w14:paraId="2576504A" w14:textId="77777777" w:rsidR="002858B9" w:rsidRPr="003979FE" w:rsidRDefault="002858B9" w:rsidP="002858B9">
      <w:pPr>
        <w:rPr>
          <w:rFonts w:ascii="Arial" w:hAnsi="Arial" w:cs="Arial"/>
        </w:rPr>
      </w:pPr>
    </w:p>
    <w:p w14:paraId="16F6D780" w14:textId="77777777" w:rsidR="003979FE" w:rsidRPr="003979FE" w:rsidRDefault="003979FE" w:rsidP="003979FE">
      <w:pPr>
        <w:rPr>
          <w:rFonts w:ascii="Arial" w:hAnsi="Arial" w:cs="Arial"/>
          <w:b/>
          <w:bCs/>
        </w:rPr>
      </w:pPr>
      <w:r w:rsidRPr="003979FE">
        <w:rPr>
          <w:rFonts w:ascii="Arial" w:hAnsi="Arial" w:cs="Arial"/>
          <w:b/>
          <w:bCs/>
        </w:rPr>
        <w:lastRenderedPageBreak/>
        <w:t>Dorien Oomen</w:t>
      </w:r>
    </w:p>
    <w:p w14:paraId="16B6122F" w14:textId="77777777" w:rsidR="003979FE" w:rsidRPr="003979FE" w:rsidRDefault="003979FE" w:rsidP="003979FE">
      <w:pPr>
        <w:rPr>
          <w:rFonts w:ascii="Arial" w:hAnsi="Arial" w:cs="Arial"/>
        </w:rPr>
      </w:pPr>
    </w:p>
    <w:p w14:paraId="61E44FE4" w14:textId="77777777" w:rsidR="003979FE" w:rsidRPr="003979FE" w:rsidRDefault="003979FE" w:rsidP="003979FE">
      <w:pPr>
        <w:rPr>
          <w:rFonts w:ascii="Arial" w:hAnsi="Arial" w:cs="Arial"/>
        </w:rPr>
      </w:pPr>
      <w:r w:rsidRPr="003979FE">
        <w:rPr>
          <w:rFonts w:ascii="Arial" w:hAnsi="Arial" w:cs="Arial"/>
        </w:rPr>
        <w:t>Decaan Mondriaan College</w:t>
      </w:r>
    </w:p>
    <w:p w14:paraId="0ED9CE39" w14:textId="77777777" w:rsidR="003979FE" w:rsidRPr="003979FE" w:rsidRDefault="003979FE" w:rsidP="003979FE">
      <w:pPr>
        <w:rPr>
          <w:rFonts w:ascii="Arial" w:hAnsi="Arial" w:cs="Arial"/>
        </w:rPr>
      </w:pPr>
      <w:r w:rsidRPr="003979FE">
        <w:rPr>
          <w:rFonts w:ascii="Arial" w:hAnsi="Arial" w:cs="Arial"/>
        </w:rPr>
        <w:t>Werkdagen: dinsdag en donderdag</w:t>
      </w:r>
    </w:p>
    <w:p w14:paraId="54C925DD" w14:textId="77777777" w:rsidR="003979FE" w:rsidRPr="003979FE" w:rsidRDefault="003979FE" w:rsidP="003979FE">
      <w:pPr>
        <w:rPr>
          <w:rFonts w:ascii="Arial" w:hAnsi="Arial" w:cs="Arial"/>
        </w:rPr>
      </w:pPr>
      <w:r w:rsidRPr="003979FE">
        <w:rPr>
          <w:rFonts w:ascii="Arial" w:hAnsi="Arial" w:cs="Arial"/>
        </w:rPr>
        <w:t>Kantoor 006</w:t>
      </w:r>
    </w:p>
    <w:p w14:paraId="3BB03953" w14:textId="77777777" w:rsidR="006A2F58" w:rsidRPr="006A2F58" w:rsidRDefault="006A2F58" w:rsidP="006A2F58">
      <w:pPr>
        <w:rPr>
          <w:rFonts w:ascii="Arial" w:hAnsi="Arial" w:cs="Arial"/>
        </w:rPr>
      </w:pPr>
    </w:p>
    <w:p w14:paraId="7293F04D" w14:textId="77777777" w:rsidR="006A2F58" w:rsidRPr="006A2F58" w:rsidRDefault="006A2F58" w:rsidP="006A2F58">
      <w:pPr>
        <w:rPr>
          <w:rFonts w:ascii="Arial" w:hAnsi="Arial" w:cs="Arial"/>
        </w:rPr>
      </w:pPr>
    </w:p>
    <w:p w14:paraId="3076C14B" w14:textId="77777777" w:rsidR="006A2F58" w:rsidRPr="006A2F58" w:rsidRDefault="006A2F58" w:rsidP="006A2F58">
      <w:pPr>
        <w:rPr>
          <w:rFonts w:ascii="Arial" w:hAnsi="Arial" w:cs="Arial"/>
        </w:rPr>
      </w:pPr>
    </w:p>
    <w:p w14:paraId="56E235E2" w14:textId="47917209" w:rsidR="006A2F58" w:rsidRPr="006A2F58" w:rsidRDefault="006A2F58" w:rsidP="006A2F58">
      <w:pPr>
        <w:rPr>
          <w:rFonts w:ascii="Arial" w:hAnsi="Arial" w:cs="Arial"/>
        </w:rPr>
      </w:pPr>
      <w:r w:rsidRPr="006A2F58">
        <w:rPr>
          <w:rFonts w:ascii="Arial" w:hAnsi="Arial" w:cs="Arial"/>
        </w:rPr>
        <w:drawing>
          <wp:inline distT="0" distB="0" distL="0" distR="0" wp14:anchorId="288ADE6C" wp14:editId="7589EE8C">
            <wp:extent cx="1924050" cy="619125"/>
            <wp:effectExtent l="0" t="0" r="0" b="9525"/>
            <wp:docPr id="1469289630" name="Afbeelding 4" descr="Locatie Mondriaan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1" descr="Locatie Mondriaan Colle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24050" cy="619125"/>
                    </a:xfrm>
                    <a:prstGeom prst="rect">
                      <a:avLst/>
                    </a:prstGeom>
                    <a:noFill/>
                    <a:ln>
                      <a:noFill/>
                    </a:ln>
                  </pic:spPr>
                </pic:pic>
              </a:graphicData>
            </a:graphic>
          </wp:inline>
        </w:drawing>
      </w:r>
    </w:p>
    <w:p w14:paraId="3F39FE90" w14:textId="77777777" w:rsidR="006A2F58" w:rsidRPr="006A2F58" w:rsidRDefault="006A2F58" w:rsidP="006A2F58">
      <w:pPr>
        <w:rPr>
          <w:rFonts w:ascii="Arial" w:hAnsi="Arial" w:cs="Arial"/>
        </w:rPr>
      </w:pPr>
      <w:r w:rsidRPr="006A2F58">
        <w:rPr>
          <w:rFonts w:ascii="Arial" w:hAnsi="Arial" w:cs="Arial"/>
        </w:rPr>
        <w:t> </w:t>
      </w:r>
    </w:p>
    <w:p w14:paraId="4979A65E" w14:textId="477E90B6" w:rsidR="00986EAC" w:rsidRPr="006A2F58" w:rsidRDefault="006A2F58" w:rsidP="006A2F58">
      <w:pPr>
        <w:rPr>
          <w:rFonts w:ascii="Arial" w:hAnsi="Arial" w:cs="Arial"/>
        </w:rPr>
      </w:pPr>
      <w:r w:rsidRPr="006A2F58">
        <w:rPr>
          <w:rFonts w:ascii="Arial" w:hAnsi="Arial" w:cs="Arial"/>
        </w:rPr>
        <w:t>Mondriaanlaan 1</w:t>
      </w:r>
      <w:r w:rsidRPr="006A2F58">
        <w:rPr>
          <w:rFonts w:ascii="Arial" w:hAnsi="Arial" w:cs="Arial"/>
        </w:rPr>
        <w:br/>
        <w:t>5342 CN Oss</w:t>
      </w:r>
      <w:r w:rsidRPr="006A2F58">
        <w:rPr>
          <w:rFonts w:ascii="Arial" w:hAnsi="Arial" w:cs="Arial"/>
        </w:rPr>
        <w:br/>
        <w:t xml:space="preserve">0412 - 224 190 </w:t>
      </w:r>
      <w:r w:rsidRPr="006A2F58">
        <w:rPr>
          <w:rFonts w:ascii="Arial" w:hAnsi="Arial" w:cs="Arial"/>
        </w:rPr>
        <w:br/>
      </w:r>
      <w:hyperlink r:id="rId16" w:history="1">
        <w:r w:rsidR="00F97279" w:rsidRPr="00982B1B">
          <w:rPr>
            <w:rStyle w:val="Hyperlink"/>
            <w:rFonts w:ascii="Arial" w:hAnsi="Arial" w:cs="Arial"/>
          </w:rPr>
          <w:t>d.oomen@hethooghuis.nl</w:t>
        </w:r>
      </w:hyperlink>
      <w:r w:rsidR="00F97279" w:rsidRPr="006A2F58">
        <w:rPr>
          <w:rFonts w:ascii="Arial" w:hAnsi="Arial" w:cs="Arial"/>
        </w:rPr>
        <w:t xml:space="preserve"> </w:t>
      </w:r>
    </w:p>
    <w:p w14:paraId="0692F4E6" w14:textId="6BC9DB1F" w:rsidR="006A2F58" w:rsidRPr="006A2F58" w:rsidRDefault="006A2F58" w:rsidP="006A2F58">
      <w:pPr>
        <w:rPr>
          <w:rFonts w:ascii="Arial" w:hAnsi="Arial" w:cs="Arial"/>
        </w:rPr>
      </w:pPr>
      <w:r w:rsidRPr="006A2F58">
        <w:rPr>
          <w:rFonts w:ascii="Arial" w:hAnsi="Arial" w:cs="Arial"/>
        </w:rPr>
        <w:drawing>
          <wp:inline distT="0" distB="0" distL="0" distR="0" wp14:anchorId="72838C74" wp14:editId="5A28FCF1">
            <wp:extent cx="3781425" cy="809625"/>
            <wp:effectExtent l="0" t="0" r="9525" b="9525"/>
            <wp:docPr id="808342021" name="Afbeelding 3" descr="Afbeelding met Lettertype, Graphics,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42021" name="Afbeelding 3" descr="Afbeelding met Lettertype, Graphics, lijn, schermopname&#10;&#10;Automatisch gegenereerde beschrijvi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781425" cy="809625"/>
                    </a:xfrm>
                    <a:prstGeom prst="rect">
                      <a:avLst/>
                    </a:prstGeom>
                    <a:noFill/>
                    <a:ln>
                      <a:noFill/>
                    </a:ln>
                  </pic:spPr>
                </pic:pic>
              </a:graphicData>
            </a:graphic>
          </wp:inline>
        </w:drawing>
      </w:r>
    </w:p>
    <w:p w14:paraId="6CAF6FA4" w14:textId="77777777" w:rsidR="003979FE" w:rsidRPr="002858B9" w:rsidRDefault="003979FE" w:rsidP="002858B9">
      <w:pPr>
        <w:rPr>
          <w:rFonts w:ascii="Arial" w:hAnsi="Arial" w:cs="Arial"/>
        </w:rPr>
      </w:pPr>
    </w:p>
    <w:sectPr w:rsidR="003979FE" w:rsidRPr="002858B9" w:rsidSect="005143FF">
      <w:headerReference w:type="even" r:id="rId19"/>
      <w:headerReference w:type="default" r:id="rId20"/>
      <w:footerReference w:type="even" r:id="rId21"/>
      <w:footerReference w:type="default" r:id="rId22"/>
      <w:headerReference w:type="first" r:id="rId23"/>
      <w:footerReference w:type="first" r:id="rId24"/>
      <w:pgSz w:w="11901" w:h="16817"/>
      <w:pgMar w:top="284" w:right="1554" w:bottom="567"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F5454" w14:textId="77777777" w:rsidR="00A5500C" w:rsidRDefault="00A5500C" w:rsidP="006D4E23">
      <w:r>
        <w:separator/>
      </w:r>
    </w:p>
  </w:endnote>
  <w:endnote w:type="continuationSeparator" w:id="0">
    <w:p w14:paraId="2BA00F9C" w14:textId="77777777" w:rsidR="00A5500C" w:rsidRDefault="00A5500C" w:rsidP="006D4E23">
      <w:r>
        <w:continuationSeparator/>
      </w:r>
    </w:p>
  </w:endnote>
  <w:endnote w:type="continuationNotice" w:id="1">
    <w:p w14:paraId="7103D608" w14:textId="77777777" w:rsidR="00A5500C" w:rsidRDefault="00A55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Line Draw">
    <w:altName w:val="Cou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192D" w14:textId="77777777" w:rsidR="00FD20C1" w:rsidRDefault="00FD20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566B" w14:textId="77777777" w:rsidR="00FD20C1" w:rsidRDefault="00FD20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E676" w14:textId="77777777" w:rsidR="00FD20C1" w:rsidRDefault="00FD20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C216" w14:textId="77777777" w:rsidR="00A5500C" w:rsidRDefault="00A5500C" w:rsidP="006D4E23">
      <w:r>
        <w:separator/>
      </w:r>
    </w:p>
  </w:footnote>
  <w:footnote w:type="continuationSeparator" w:id="0">
    <w:p w14:paraId="224FD4F2" w14:textId="77777777" w:rsidR="00A5500C" w:rsidRDefault="00A5500C" w:rsidP="006D4E23">
      <w:r>
        <w:continuationSeparator/>
      </w:r>
    </w:p>
  </w:footnote>
  <w:footnote w:type="continuationNotice" w:id="1">
    <w:p w14:paraId="52109FD4" w14:textId="77777777" w:rsidR="00A5500C" w:rsidRDefault="00A55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434E" w14:textId="77777777" w:rsidR="00FD20C1" w:rsidRDefault="00FD20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F5B4" w14:textId="77777777" w:rsidR="006D4E23" w:rsidRDefault="006D4E23">
    <w:pPr>
      <w:pStyle w:val="Koptekst"/>
    </w:pPr>
    <w:r>
      <w:rPr>
        <w:rFonts w:hint="eastAsia"/>
        <w:noProof/>
      </w:rPr>
      <w:drawing>
        <wp:anchor distT="0" distB="0" distL="114300" distR="114300" simplePos="0" relativeHeight="251658240" behindDoc="1" locked="0" layoutInCell="1" allowOverlap="1" wp14:anchorId="2DE65702" wp14:editId="78A4B87F">
          <wp:simplePos x="0" y="0"/>
          <wp:positionH relativeFrom="page">
            <wp:posOffset>0</wp:posOffset>
          </wp:positionH>
          <wp:positionV relativeFrom="page">
            <wp:posOffset>0</wp:posOffset>
          </wp:positionV>
          <wp:extent cx="7569200" cy="106934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HEESCH0001 Briefpapier_2.eps"/>
                  <pic:cNvPicPr/>
                </pic:nvPicPr>
                <pic:blipFill>
                  <a:blip r:embed="rId1">
                    <a:extLst>
                      <a:ext uri="{28A0092B-C50C-407E-A947-70E740481C1C}">
                        <a14:useLocalDpi xmlns:a14="http://schemas.microsoft.com/office/drawing/2010/main" val="0"/>
                      </a:ext>
                    </a:extLst>
                  </a:blip>
                  <a:stretch>
                    <a:fillRect/>
                  </a:stretch>
                </pic:blipFill>
                <pic:spPr>
                  <a:xfrm>
                    <a:off x="0" y="0"/>
                    <a:ext cx="75692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129D" w14:textId="77777777" w:rsidR="006D4E23" w:rsidRDefault="006D4E23">
    <w:pPr>
      <w:pStyle w:val="Koptekst"/>
    </w:pPr>
    <w:r>
      <w:rPr>
        <w:rFonts w:hint="eastAsia"/>
        <w:noProof/>
      </w:rPr>
      <w:drawing>
        <wp:anchor distT="0" distB="0" distL="114300" distR="114300" simplePos="0" relativeHeight="251658241" behindDoc="1" locked="0" layoutInCell="1" allowOverlap="1" wp14:anchorId="6246D8FF" wp14:editId="52FF8806">
          <wp:simplePos x="0" y="0"/>
          <wp:positionH relativeFrom="page">
            <wp:posOffset>0</wp:posOffset>
          </wp:positionH>
          <wp:positionV relativeFrom="page">
            <wp:posOffset>0</wp:posOffset>
          </wp:positionV>
          <wp:extent cx="7569200" cy="1069340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HEESCH0001 Briefpapier_1.eps"/>
                  <pic:cNvPicPr/>
                </pic:nvPicPr>
                <pic:blipFill>
                  <a:blip r:embed="rId1">
                    <a:extLst>
                      <a:ext uri="{28A0092B-C50C-407E-A947-70E740481C1C}">
                        <a14:useLocalDpi xmlns:a14="http://schemas.microsoft.com/office/drawing/2010/main" val="0"/>
                      </a:ext>
                    </a:extLst>
                  </a:blip>
                  <a:stretch>
                    <a:fillRect/>
                  </a:stretch>
                </pic:blipFill>
                <pic:spPr>
                  <a:xfrm>
                    <a:off x="0" y="0"/>
                    <a:ext cx="75692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2B83"/>
    <w:multiLevelType w:val="multilevel"/>
    <w:tmpl w:val="D592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F4F7D"/>
    <w:multiLevelType w:val="multilevel"/>
    <w:tmpl w:val="4798F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C57C1"/>
    <w:multiLevelType w:val="hybridMultilevel"/>
    <w:tmpl w:val="E1CE2872"/>
    <w:lvl w:ilvl="0" w:tplc="5412B6F8">
      <w:numFmt w:val="bullet"/>
      <w:lvlText w:val="•"/>
      <w:lvlJc w:val="left"/>
      <w:pPr>
        <w:ind w:left="1494" w:hanging="360"/>
      </w:pPr>
      <w:rPr>
        <w:rFonts w:ascii="Arial" w:eastAsiaTheme="minorEastAsia"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 w15:restartNumberingAfterBreak="0">
    <w:nsid w:val="0D727F7C"/>
    <w:multiLevelType w:val="hybridMultilevel"/>
    <w:tmpl w:val="37008AD6"/>
    <w:lvl w:ilvl="0" w:tplc="C1C2A702">
      <w:start w:val="1"/>
      <w:numFmt w:val="upperLetter"/>
      <w:lvlText w:val="%1."/>
      <w:lvlJc w:val="left"/>
      <w:pPr>
        <w:ind w:left="309" w:hanging="203"/>
      </w:pPr>
      <w:rPr>
        <w:rFonts w:hint="default"/>
        <w:spacing w:val="-1"/>
        <w:w w:val="77"/>
        <w:u w:val="thick" w:color="010101"/>
        <w:lang w:val="nl-NL" w:eastAsia="en-US" w:bidi="ar-SA"/>
      </w:rPr>
    </w:lvl>
    <w:lvl w:ilvl="1" w:tplc="8554786C">
      <w:numFmt w:val="bullet"/>
      <w:lvlText w:val="•"/>
      <w:lvlJc w:val="left"/>
      <w:pPr>
        <w:ind w:left="1302" w:hanging="203"/>
      </w:pPr>
      <w:rPr>
        <w:rFonts w:hint="default"/>
        <w:lang w:val="nl-NL" w:eastAsia="en-US" w:bidi="ar-SA"/>
      </w:rPr>
    </w:lvl>
    <w:lvl w:ilvl="2" w:tplc="3A868296">
      <w:numFmt w:val="bullet"/>
      <w:lvlText w:val="•"/>
      <w:lvlJc w:val="left"/>
      <w:pPr>
        <w:ind w:left="2305" w:hanging="203"/>
      </w:pPr>
      <w:rPr>
        <w:rFonts w:hint="default"/>
        <w:lang w:val="nl-NL" w:eastAsia="en-US" w:bidi="ar-SA"/>
      </w:rPr>
    </w:lvl>
    <w:lvl w:ilvl="3" w:tplc="2F088DCC">
      <w:numFmt w:val="bullet"/>
      <w:lvlText w:val="•"/>
      <w:lvlJc w:val="left"/>
      <w:pPr>
        <w:ind w:left="3307" w:hanging="203"/>
      </w:pPr>
      <w:rPr>
        <w:rFonts w:hint="default"/>
        <w:lang w:val="nl-NL" w:eastAsia="en-US" w:bidi="ar-SA"/>
      </w:rPr>
    </w:lvl>
    <w:lvl w:ilvl="4" w:tplc="6A34DBF2">
      <w:numFmt w:val="bullet"/>
      <w:lvlText w:val="•"/>
      <w:lvlJc w:val="left"/>
      <w:pPr>
        <w:ind w:left="4310" w:hanging="203"/>
      </w:pPr>
      <w:rPr>
        <w:rFonts w:hint="default"/>
        <w:lang w:val="nl-NL" w:eastAsia="en-US" w:bidi="ar-SA"/>
      </w:rPr>
    </w:lvl>
    <w:lvl w:ilvl="5" w:tplc="82A80BE4">
      <w:numFmt w:val="bullet"/>
      <w:lvlText w:val="•"/>
      <w:lvlJc w:val="left"/>
      <w:pPr>
        <w:ind w:left="5313" w:hanging="203"/>
      </w:pPr>
      <w:rPr>
        <w:rFonts w:hint="default"/>
        <w:lang w:val="nl-NL" w:eastAsia="en-US" w:bidi="ar-SA"/>
      </w:rPr>
    </w:lvl>
    <w:lvl w:ilvl="6" w:tplc="99667E5C">
      <w:numFmt w:val="bullet"/>
      <w:lvlText w:val="•"/>
      <w:lvlJc w:val="left"/>
      <w:pPr>
        <w:ind w:left="6315" w:hanging="203"/>
      </w:pPr>
      <w:rPr>
        <w:rFonts w:hint="default"/>
        <w:lang w:val="nl-NL" w:eastAsia="en-US" w:bidi="ar-SA"/>
      </w:rPr>
    </w:lvl>
    <w:lvl w:ilvl="7" w:tplc="0CA8C572">
      <w:numFmt w:val="bullet"/>
      <w:lvlText w:val="•"/>
      <w:lvlJc w:val="left"/>
      <w:pPr>
        <w:ind w:left="7318" w:hanging="203"/>
      </w:pPr>
      <w:rPr>
        <w:rFonts w:hint="default"/>
        <w:lang w:val="nl-NL" w:eastAsia="en-US" w:bidi="ar-SA"/>
      </w:rPr>
    </w:lvl>
    <w:lvl w:ilvl="8" w:tplc="35627424">
      <w:numFmt w:val="bullet"/>
      <w:lvlText w:val="•"/>
      <w:lvlJc w:val="left"/>
      <w:pPr>
        <w:ind w:left="8321" w:hanging="203"/>
      </w:pPr>
      <w:rPr>
        <w:rFonts w:hint="default"/>
        <w:lang w:val="nl-NL" w:eastAsia="en-US" w:bidi="ar-SA"/>
      </w:rPr>
    </w:lvl>
  </w:abstractNum>
  <w:abstractNum w:abstractNumId="4" w15:restartNumberingAfterBreak="0">
    <w:nsid w:val="0D8F6AC3"/>
    <w:multiLevelType w:val="hybridMultilevel"/>
    <w:tmpl w:val="02327A5E"/>
    <w:lvl w:ilvl="0" w:tplc="E988A444">
      <w:start w:val="1"/>
      <w:numFmt w:val="upperLetter"/>
      <w:lvlText w:val="%1."/>
      <w:lvlJc w:val="left"/>
      <w:pPr>
        <w:ind w:left="309" w:hanging="203"/>
      </w:pPr>
      <w:rPr>
        <w:rFonts w:hint="default"/>
        <w:spacing w:val="-1"/>
        <w:w w:val="77"/>
        <w:u w:val="thick" w:color="010101"/>
        <w:lang w:val="nl-NL" w:eastAsia="en-US" w:bidi="ar-SA"/>
      </w:rPr>
    </w:lvl>
    <w:lvl w:ilvl="1" w:tplc="5B486582">
      <w:numFmt w:val="bullet"/>
      <w:lvlText w:val="•"/>
      <w:lvlJc w:val="left"/>
      <w:pPr>
        <w:ind w:left="1302" w:hanging="203"/>
      </w:pPr>
      <w:rPr>
        <w:rFonts w:hint="default"/>
        <w:lang w:val="nl-NL" w:eastAsia="en-US" w:bidi="ar-SA"/>
      </w:rPr>
    </w:lvl>
    <w:lvl w:ilvl="2" w:tplc="A40611D6">
      <w:numFmt w:val="bullet"/>
      <w:lvlText w:val="•"/>
      <w:lvlJc w:val="left"/>
      <w:pPr>
        <w:ind w:left="2305" w:hanging="203"/>
      </w:pPr>
      <w:rPr>
        <w:rFonts w:hint="default"/>
        <w:lang w:val="nl-NL" w:eastAsia="en-US" w:bidi="ar-SA"/>
      </w:rPr>
    </w:lvl>
    <w:lvl w:ilvl="3" w:tplc="B030D610">
      <w:numFmt w:val="bullet"/>
      <w:lvlText w:val="•"/>
      <w:lvlJc w:val="left"/>
      <w:pPr>
        <w:ind w:left="3307" w:hanging="203"/>
      </w:pPr>
      <w:rPr>
        <w:rFonts w:hint="default"/>
        <w:lang w:val="nl-NL" w:eastAsia="en-US" w:bidi="ar-SA"/>
      </w:rPr>
    </w:lvl>
    <w:lvl w:ilvl="4" w:tplc="AEC65810">
      <w:numFmt w:val="bullet"/>
      <w:lvlText w:val="•"/>
      <w:lvlJc w:val="left"/>
      <w:pPr>
        <w:ind w:left="4310" w:hanging="203"/>
      </w:pPr>
      <w:rPr>
        <w:rFonts w:hint="default"/>
        <w:lang w:val="nl-NL" w:eastAsia="en-US" w:bidi="ar-SA"/>
      </w:rPr>
    </w:lvl>
    <w:lvl w:ilvl="5" w:tplc="ED04635C">
      <w:numFmt w:val="bullet"/>
      <w:lvlText w:val="•"/>
      <w:lvlJc w:val="left"/>
      <w:pPr>
        <w:ind w:left="5313" w:hanging="203"/>
      </w:pPr>
      <w:rPr>
        <w:rFonts w:hint="default"/>
        <w:lang w:val="nl-NL" w:eastAsia="en-US" w:bidi="ar-SA"/>
      </w:rPr>
    </w:lvl>
    <w:lvl w:ilvl="6" w:tplc="2FF64534">
      <w:numFmt w:val="bullet"/>
      <w:lvlText w:val="•"/>
      <w:lvlJc w:val="left"/>
      <w:pPr>
        <w:ind w:left="6315" w:hanging="203"/>
      </w:pPr>
      <w:rPr>
        <w:rFonts w:hint="default"/>
        <w:lang w:val="nl-NL" w:eastAsia="en-US" w:bidi="ar-SA"/>
      </w:rPr>
    </w:lvl>
    <w:lvl w:ilvl="7" w:tplc="5754BCF4">
      <w:numFmt w:val="bullet"/>
      <w:lvlText w:val="•"/>
      <w:lvlJc w:val="left"/>
      <w:pPr>
        <w:ind w:left="7318" w:hanging="203"/>
      </w:pPr>
      <w:rPr>
        <w:rFonts w:hint="default"/>
        <w:lang w:val="nl-NL" w:eastAsia="en-US" w:bidi="ar-SA"/>
      </w:rPr>
    </w:lvl>
    <w:lvl w:ilvl="8" w:tplc="97D0ABB4">
      <w:numFmt w:val="bullet"/>
      <w:lvlText w:val="•"/>
      <w:lvlJc w:val="left"/>
      <w:pPr>
        <w:ind w:left="8321" w:hanging="203"/>
      </w:pPr>
      <w:rPr>
        <w:rFonts w:hint="default"/>
        <w:lang w:val="nl-NL" w:eastAsia="en-US" w:bidi="ar-SA"/>
      </w:rPr>
    </w:lvl>
  </w:abstractNum>
  <w:abstractNum w:abstractNumId="5" w15:restartNumberingAfterBreak="0">
    <w:nsid w:val="10BA6F14"/>
    <w:multiLevelType w:val="hybridMultilevel"/>
    <w:tmpl w:val="3FB2127C"/>
    <w:lvl w:ilvl="0" w:tplc="9B1AA53E">
      <w:start w:val="1"/>
      <w:numFmt w:val="upperLetter"/>
      <w:lvlText w:val="%1."/>
      <w:lvlJc w:val="left"/>
      <w:pPr>
        <w:ind w:left="309" w:hanging="203"/>
      </w:pPr>
      <w:rPr>
        <w:rFonts w:hint="default"/>
        <w:spacing w:val="-1"/>
        <w:w w:val="77"/>
        <w:u w:val="thick" w:color="010101"/>
        <w:lang w:val="nl-NL" w:eastAsia="en-US" w:bidi="ar-SA"/>
      </w:rPr>
    </w:lvl>
    <w:lvl w:ilvl="1" w:tplc="D9984EB0">
      <w:numFmt w:val="bullet"/>
      <w:lvlText w:val="•"/>
      <w:lvlJc w:val="left"/>
      <w:pPr>
        <w:ind w:left="1302" w:hanging="203"/>
      </w:pPr>
      <w:rPr>
        <w:rFonts w:hint="default"/>
        <w:lang w:val="nl-NL" w:eastAsia="en-US" w:bidi="ar-SA"/>
      </w:rPr>
    </w:lvl>
    <w:lvl w:ilvl="2" w:tplc="1D7A4B0C">
      <w:numFmt w:val="bullet"/>
      <w:lvlText w:val="•"/>
      <w:lvlJc w:val="left"/>
      <w:pPr>
        <w:ind w:left="2305" w:hanging="203"/>
      </w:pPr>
      <w:rPr>
        <w:rFonts w:hint="default"/>
        <w:lang w:val="nl-NL" w:eastAsia="en-US" w:bidi="ar-SA"/>
      </w:rPr>
    </w:lvl>
    <w:lvl w:ilvl="3" w:tplc="8DA6B3C8">
      <w:numFmt w:val="bullet"/>
      <w:lvlText w:val="•"/>
      <w:lvlJc w:val="left"/>
      <w:pPr>
        <w:ind w:left="3307" w:hanging="203"/>
      </w:pPr>
      <w:rPr>
        <w:rFonts w:hint="default"/>
        <w:lang w:val="nl-NL" w:eastAsia="en-US" w:bidi="ar-SA"/>
      </w:rPr>
    </w:lvl>
    <w:lvl w:ilvl="4" w:tplc="91B2F5EE">
      <w:numFmt w:val="bullet"/>
      <w:lvlText w:val="•"/>
      <w:lvlJc w:val="left"/>
      <w:pPr>
        <w:ind w:left="4310" w:hanging="203"/>
      </w:pPr>
      <w:rPr>
        <w:rFonts w:hint="default"/>
        <w:lang w:val="nl-NL" w:eastAsia="en-US" w:bidi="ar-SA"/>
      </w:rPr>
    </w:lvl>
    <w:lvl w:ilvl="5" w:tplc="456CA840">
      <w:numFmt w:val="bullet"/>
      <w:lvlText w:val="•"/>
      <w:lvlJc w:val="left"/>
      <w:pPr>
        <w:ind w:left="5313" w:hanging="203"/>
      </w:pPr>
      <w:rPr>
        <w:rFonts w:hint="default"/>
        <w:lang w:val="nl-NL" w:eastAsia="en-US" w:bidi="ar-SA"/>
      </w:rPr>
    </w:lvl>
    <w:lvl w:ilvl="6" w:tplc="274ACF16">
      <w:numFmt w:val="bullet"/>
      <w:lvlText w:val="•"/>
      <w:lvlJc w:val="left"/>
      <w:pPr>
        <w:ind w:left="6315" w:hanging="203"/>
      </w:pPr>
      <w:rPr>
        <w:rFonts w:hint="default"/>
        <w:lang w:val="nl-NL" w:eastAsia="en-US" w:bidi="ar-SA"/>
      </w:rPr>
    </w:lvl>
    <w:lvl w:ilvl="7" w:tplc="3E60643C">
      <w:numFmt w:val="bullet"/>
      <w:lvlText w:val="•"/>
      <w:lvlJc w:val="left"/>
      <w:pPr>
        <w:ind w:left="7318" w:hanging="203"/>
      </w:pPr>
      <w:rPr>
        <w:rFonts w:hint="default"/>
        <w:lang w:val="nl-NL" w:eastAsia="en-US" w:bidi="ar-SA"/>
      </w:rPr>
    </w:lvl>
    <w:lvl w:ilvl="8" w:tplc="D3DAE4CA">
      <w:numFmt w:val="bullet"/>
      <w:lvlText w:val="•"/>
      <w:lvlJc w:val="left"/>
      <w:pPr>
        <w:ind w:left="8321" w:hanging="203"/>
      </w:pPr>
      <w:rPr>
        <w:rFonts w:hint="default"/>
        <w:lang w:val="nl-NL" w:eastAsia="en-US" w:bidi="ar-SA"/>
      </w:rPr>
    </w:lvl>
  </w:abstractNum>
  <w:abstractNum w:abstractNumId="6" w15:restartNumberingAfterBreak="0">
    <w:nsid w:val="144B43F2"/>
    <w:multiLevelType w:val="hybridMultilevel"/>
    <w:tmpl w:val="CC3EF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EE1E88"/>
    <w:multiLevelType w:val="multilevel"/>
    <w:tmpl w:val="E8F2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8126C7"/>
    <w:multiLevelType w:val="hybridMultilevel"/>
    <w:tmpl w:val="B0728BE4"/>
    <w:lvl w:ilvl="0" w:tplc="11846154">
      <w:start w:val="1"/>
      <w:numFmt w:val="upperLetter"/>
      <w:lvlText w:val="%1."/>
      <w:lvlJc w:val="left"/>
      <w:pPr>
        <w:ind w:left="309" w:hanging="203"/>
      </w:pPr>
      <w:rPr>
        <w:rFonts w:hint="default"/>
        <w:spacing w:val="-1"/>
        <w:w w:val="95"/>
        <w:u w:val="thick" w:color="010101"/>
        <w:lang w:val="nl-NL" w:eastAsia="en-US" w:bidi="ar-SA"/>
      </w:rPr>
    </w:lvl>
    <w:lvl w:ilvl="1" w:tplc="7312E942">
      <w:numFmt w:val="bullet"/>
      <w:lvlText w:val="•"/>
      <w:lvlJc w:val="left"/>
      <w:pPr>
        <w:ind w:left="1302" w:hanging="203"/>
      </w:pPr>
      <w:rPr>
        <w:rFonts w:hint="default"/>
        <w:lang w:val="nl-NL" w:eastAsia="en-US" w:bidi="ar-SA"/>
      </w:rPr>
    </w:lvl>
    <w:lvl w:ilvl="2" w:tplc="2ED87B24">
      <w:numFmt w:val="bullet"/>
      <w:lvlText w:val="•"/>
      <w:lvlJc w:val="left"/>
      <w:pPr>
        <w:ind w:left="2305" w:hanging="203"/>
      </w:pPr>
      <w:rPr>
        <w:rFonts w:hint="default"/>
        <w:lang w:val="nl-NL" w:eastAsia="en-US" w:bidi="ar-SA"/>
      </w:rPr>
    </w:lvl>
    <w:lvl w:ilvl="3" w:tplc="8806E100">
      <w:numFmt w:val="bullet"/>
      <w:lvlText w:val="•"/>
      <w:lvlJc w:val="left"/>
      <w:pPr>
        <w:ind w:left="3307" w:hanging="203"/>
      </w:pPr>
      <w:rPr>
        <w:rFonts w:hint="default"/>
        <w:lang w:val="nl-NL" w:eastAsia="en-US" w:bidi="ar-SA"/>
      </w:rPr>
    </w:lvl>
    <w:lvl w:ilvl="4" w:tplc="7374A172">
      <w:numFmt w:val="bullet"/>
      <w:lvlText w:val="•"/>
      <w:lvlJc w:val="left"/>
      <w:pPr>
        <w:ind w:left="4310" w:hanging="203"/>
      </w:pPr>
      <w:rPr>
        <w:rFonts w:hint="default"/>
        <w:lang w:val="nl-NL" w:eastAsia="en-US" w:bidi="ar-SA"/>
      </w:rPr>
    </w:lvl>
    <w:lvl w:ilvl="5" w:tplc="44E8E666">
      <w:numFmt w:val="bullet"/>
      <w:lvlText w:val="•"/>
      <w:lvlJc w:val="left"/>
      <w:pPr>
        <w:ind w:left="5313" w:hanging="203"/>
      </w:pPr>
      <w:rPr>
        <w:rFonts w:hint="default"/>
        <w:lang w:val="nl-NL" w:eastAsia="en-US" w:bidi="ar-SA"/>
      </w:rPr>
    </w:lvl>
    <w:lvl w:ilvl="6" w:tplc="8E0E37CA">
      <w:numFmt w:val="bullet"/>
      <w:lvlText w:val="•"/>
      <w:lvlJc w:val="left"/>
      <w:pPr>
        <w:ind w:left="6315" w:hanging="203"/>
      </w:pPr>
      <w:rPr>
        <w:rFonts w:hint="default"/>
        <w:lang w:val="nl-NL" w:eastAsia="en-US" w:bidi="ar-SA"/>
      </w:rPr>
    </w:lvl>
    <w:lvl w:ilvl="7" w:tplc="BE0C7FB6">
      <w:numFmt w:val="bullet"/>
      <w:lvlText w:val="•"/>
      <w:lvlJc w:val="left"/>
      <w:pPr>
        <w:ind w:left="7318" w:hanging="203"/>
      </w:pPr>
      <w:rPr>
        <w:rFonts w:hint="default"/>
        <w:lang w:val="nl-NL" w:eastAsia="en-US" w:bidi="ar-SA"/>
      </w:rPr>
    </w:lvl>
    <w:lvl w:ilvl="8" w:tplc="E72E8480">
      <w:numFmt w:val="bullet"/>
      <w:lvlText w:val="•"/>
      <w:lvlJc w:val="left"/>
      <w:pPr>
        <w:ind w:left="8321" w:hanging="203"/>
      </w:pPr>
      <w:rPr>
        <w:rFonts w:hint="default"/>
        <w:lang w:val="nl-NL" w:eastAsia="en-US" w:bidi="ar-SA"/>
      </w:rPr>
    </w:lvl>
  </w:abstractNum>
  <w:abstractNum w:abstractNumId="9" w15:restartNumberingAfterBreak="0">
    <w:nsid w:val="28E9280D"/>
    <w:multiLevelType w:val="hybridMultilevel"/>
    <w:tmpl w:val="1FF2FA34"/>
    <w:lvl w:ilvl="0" w:tplc="562C5BFC">
      <w:start w:val="1"/>
      <w:numFmt w:val="bullet"/>
      <w:lvlText w:val=""/>
      <w:lvlJc w:val="left"/>
      <w:pPr>
        <w:ind w:left="720" w:hanging="360"/>
      </w:pPr>
      <w:rPr>
        <w:rFonts w:ascii="Symbol" w:hAnsi="Symbol" w:hint="default"/>
      </w:rPr>
    </w:lvl>
    <w:lvl w:ilvl="1" w:tplc="5F3616A4">
      <w:start w:val="1"/>
      <w:numFmt w:val="bullet"/>
      <w:lvlText w:val="o"/>
      <w:lvlJc w:val="left"/>
      <w:pPr>
        <w:ind w:left="1440" w:hanging="360"/>
      </w:pPr>
      <w:rPr>
        <w:rFonts w:ascii="Courier New" w:hAnsi="Courier New" w:cs="Times New Roman" w:hint="default"/>
      </w:rPr>
    </w:lvl>
    <w:lvl w:ilvl="2" w:tplc="F886DDFA">
      <w:start w:val="1"/>
      <w:numFmt w:val="bullet"/>
      <w:lvlText w:val=""/>
      <w:lvlJc w:val="left"/>
      <w:pPr>
        <w:ind w:left="2160" w:hanging="360"/>
      </w:pPr>
      <w:rPr>
        <w:rFonts w:ascii="Wingdings" w:hAnsi="Wingdings" w:hint="default"/>
      </w:rPr>
    </w:lvl>
    <w:lvl w:ilvl="3" w:tplc="592C55BE">
      <w:start w:val="1"/>
      <w:numFmt w:val="bullet"/>
      <w:lvlText w:val=""/>
      <w:lvlJc w:val="left"/>
      <w:pPr>
        <w:ind w:left="2880" w:hanging="360"/>
      </w:pPr>
      <w:rPr>
        <w:rFonts w:ascii="Symbol" w:hAnsi="Symbol" w:hint="default"/>
      </w:rPr>
    </w:lvl>
    <w:lvl w:ilvl="4" w:tplc="B10A50E4">
      <w:start w:val="1"/>
      <w:numFmt w:val="bullet"/>
      <w:lvlText w:val="o"/>
      <w:lvlJc w:val="left"/>
      <w:pPr>
        <w:ind w:left="3600" w:hanging="360"/>
      </w:pPr>
      <w:rPr>
        <w:rFonts w:ascii="Courier New" w:hAnsi="Courier New" w:cs="Times New Roman" w:hint="default"/>
      </w:rPr>
    </w:lvl>
    <w:lvl w:ilvl="5" w:tplc="8CA65C6E">
      <w:start w:val="1"/>
      <w:numFmt w:val="bullet"/>
      <w:lvlText w:val=""/>
      <w:lvlJc w:val="left"/>
      <w:pPr>
        <w:ind w:left="4320" w:hanging="360"/>
      </w:pPr>
      <w:rPr>
        <w:rFonts w:ascii="Wingdings" w:hAnsi="Wingdings" w:hint="default"/>
      </w:rPr>
    </w:lvl>
    <w:lvl w:ilvl="6" w:tplc="7F986826">
      <w:start w:val="1"/>
      <w:numFmt w:val="bullet"/>
      <w:lvlText w:val=""/>
      <w:lvlJc w:val="left"/>
      <w:pPr>
        <w:ind w:left="5040" w:hanging="360"/>
      </w:pPr>
      <w:rPr>
        <w:rFonts w:ascii="Symbol" w:hAnsi="Symbol" w:hint="default"/>
      </w:rPr>
    </w:lvl>
    <w:lvl w:ilvl="7" w:tplc="135E4C24">
      <w:start w:val="1"/>
      <w:numFmt w:val="bullet"/>
      <w:lvlText w:val="o"/>
      <w:lvlJc w:val="left"/>
      <w:pPr>
        <w:ind w:left="5760" w:hanging="360"/>
      </w:pPr>
      <w:rPr>
        <w:rFonts w:ascii="Courier New" w:hAnsi="Courier New" w:cs="Times New Roman" w:hint="default"/>
      </w:rPr>
    </w:lvl>
    <w:lvl w:ilvl="8" w:tplc="73224E74">
      <w:start w:val="1"/>
      <w:numFmt w:val="bullet"/>
      <w:lvlText w:val=""/>
      <w:lvlJc w:val="left"/>
      <w:pPr>
        <w:ind w:left="6480" w:hanging="360"/>
      </w:pPr>
      <w:rPr>
        <w:rFonts w:ascii="Wingdings" w:hAnsi="Wingdings" w:hint="default"/>
      </w:rPr>
    </w:lvl>
  </w:abstractNum>
  <w:abstractNum w:abstractNumId="10" w15:restartNumberingAfterBreak="0">
    <w:nsid w:val="2BC27A56"/>
    <w:multiLevelType w:val="hybridMultilevel"/>
    <w:tmpl w:val="D35279D2"/>
    <w:lvl w:ilvl="0" w:tplc="A0C06DCE">
      <w:start w:val="11"/>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F394E57"/>
    <w:multiLevelType w:val="hybridMultilevel"/>
    <w:tmpl w:val="32F2D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073BDF"/>
    <w:multiLevelType w:val="hybridMultilevel"/>
    <w:tmpl w:val="4DCE4AE0"/>
    <w:lvl w:ilvl="0" w:tplc="EDF67DB0">
      <w:start w:val="1"/>
      <w:numFmt w:val="upperLetter"/>
      <w:lvlText w:val="%1."/>
      <w:lvlJc w:val="left"/>
      <w:pPr>
        <w:ind w:left="309" w:hanging="203"/>
      </w:pPr>
      <w:rPr>
        <w:rFonts w:hint="default"/>
        <w:spacing w:val="-1"/>
        <w:w w:val="77"/>
        <w:u w:val="thick" w:color="010101"/>
        <w:lang w:val="nl-NL" w:eastAsia="en-US" w:bidi="ar-SA"/>
      </w:rPr>
    </w:lvl>
    <w:lvl w:ilvl="1" w:tplc="5256201A">
      <w:numFmt w:val="bullet"/>
      <w:lvlText w:val="•"/>
      <w:lvlJc w:val="left"/>
      <w:pPr>
        <w:ind w:left="1302" w:hanging="203"/>
      </w:pPr>
      <w:rPr>
        <w:rFonts w:hint="default"/>
        <w:lang w:val="nl-NL" w:eastAsia="en-US" w:bidi="ar-SA"/>
      </w:rPr>
    </w:lvl>
    <w:lvl w:ilvl="2" w:tplc="F0044BA6">
      <w:numFmt w:val="bullet"/>
      <w:lvlText w:val="•"/>
      <w:lvlJc w:val="left"/>
      <w:pPr>
        <w:ind w:left="2305" w:hanging="203"/>
      </w:pPr>
      <w:rPr>
        <w:rFonts w:hint="default"/>
        <w:lang w:val="nl-NL" w:eastAsia="en-US" w:bidi="ar-SA"/>
      </w:rPr>
    </w:lvl>
    <w:lvl w:ilvl="3" w:tplc="97E00612">
      <w:numFmt w:val="bullet"/>
      <w:lvlText w:val="•"/>
      <w:lvlJc w:val="left"/>
      <w:pPr>
        <w:ind w:left="3307" w:hanging="203"/>
      </w:pPr>
      <w:rPr>
        <w:rFonts w:hint="default"/>
        <w:lang w:val="nl-NL" w:eastAsia="en-US" w:bidi="ar-SA"/>
      </w:rPr>
    </w:lvl>
    <w:lvl w:ilvl="4" w:tplc="1EA4DB5E">
      <w:numFmt w:val="bullet"/>
      <w:lvlText w:val="•"/>
      <w:lvlJc w:val="left"/>
      <w:pPr>
        <w:ind w:left="4310" w:hanging="203"/>
      </w:pPr>
      <w:rPr>
        <w:rFonts w:hint="default"/>
        <w:lang w:val="nl-NL" w:eastAsia="en-US" w:bidi="ar-SA"/>
      </w:rPr>
    </w:lvl>
    <w:lvl w:ilvl="5" w:tplc="4B50D532">
      <w:numFmt w:val="bullet"/>
      <w:lvlText w:val="•"/>
      <w:lvlJc w:val="left"/>
      <w:pPr>
        <w:ind w:left="5313" w:hanging="203"/>
      </w:pPr>
      <w:rPr>
        <w:rFonts w:hint="default"/>
        <w:lang w:val="nl-NL" w:eastAsia="en-US" w:bidi="ar-SA"/>
      </w:rPr>
    </w:lvl>
    <w:lvl w:ilvl="6" w:tplc="7B96B38C">
      <w:numFmt w:val="bullet"/>
      <w:lvlText w:val="•"/>
      <w:lvlJc w:val="left"/>
      <w:pPr>
        <w:ind w:left="6315" w:hanging="203"/>
      </w:pPr>
      <w:rPr>
        <w:rFonts w:hint="default"/>
        <w:lang w:val="nl-NL" w:eastAsia="en-US" w:bidi="ar-SA"/>
      </w:rPr>
    </w:lvl>
    <w:lvl w:ilvl="7" w:tplc="AA28300A">
      <w:numFmt w:val="bullet"/>
      <w:lvlText w:val="•"/>
      <w:lvlJc w:val="left"/>
      <w:pPr>
        <w:ind w:left="7318" w:hanging="203"/>
      </w:pPr>
      <w:rPr>
        <w:rFonts w:hint="default"/>
        <w:lang w:val="nl-NL" w:eastAsia="en-US" w:bidi="ar-SA"/>
      </w:rPr>
    </w:lvl>
    <w:lvl w:ilvl="8" w:tplc="3E82593A">
      <w:numFmt w:val="bullet"/>
      <w:lvlText w:val="•"/>
      <w:lvlJc w:val="left"/>
      <w:pPr>
        <w:ind w:left="8321" w:hanging="203"/>
      </w:pPr>
      <w:rPr>
        <w:rFonts w:hint="default"/>
        <w:lang w:val="nl-NL" w:eastAsia="en-US" w:bidi="ar-SA"/>
      </w:rPr>
    </w:lvl>
  </w:abstractNum>
  <w:abstractNum w:abstractNumId="13" w15:restartNumberingAfterBreak="0">
    <w:nsid w:val="3CF53DA9"/>
    <w:multiLevelType w:val="multilevel"/>
    <w:tmpl w:val="730891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B1BCB"/>
    <w:multiLevelType w:val="hybridMultilevel"/>
    <w:tmpl w:val="C1A8D40C"/>
    <w:lvl w:ilvl="0" w:tplc="8DCEC31E">
      <w:start w:val="1"/>
      <w:numFmt w:val="upperLetter"/>
      <w:lvlText w:val="%1."/>
      <w:lvlJc w:val="left"/>
      <w:pPr>
        <w:ind w:left="309" w:hanging="203"/>
      </w:pPr>
      <w:rPr>
        <w:rFonts w:hint="default"/>
        <w:spacing w:val="-1"/>
        <w:w w:val="77"/>
        <w:u w:val="thick" w:color="010101"/>
        <w:lang w:val="nl-NL" w:eastAsia="en-US" w:bidi="ar-SA"/>
      </w:rPr>
    </w:lvl>
    <w:lvl w:ilvl="1" w:tplc="CBF8998E">
      <w:numFmt w:val="bullet"/>
      <w:lvlText w:val="•"/>
      <w:lvlJc w:val="left"/>
      <w:pPr>
        <w:ind w:left="1302" w:hanging="203"/>
      </w:pPr>
      <w:rPr>
        <w:rFonts w:hint="default"/>
        <w:lang w:val="nl-NL" w:eastAsia="en-US" w:bidi="ar-SA"/>
      </w:rPr>
    </w:lvl>
    <w:lvl w:ilvl="2" w:tplc="6BBA16E8">
      <w:numFmt w:val="bullet"/>
      <w:lvlText w:val="•"/>
      <w:lvlJc w:val="left"/>
      <w:pPr>
        <w:ind w:left="2305" w:hanging="203"/>
      </w:pPr>
      <w:rPr>
        <w:rFonts w:hint="default"/>
        <w:lang w:val="nl-NL" w:eastAsia="en-US" w:bidi="ar-SA"/>
      </w:rPr>
    </w:lvl>
    <w:lvl w:ilvl="3" w:tplc="05BE89C6">
      <w:numFmt w:val="bullet"/>
      <w:lvlText w:val="•"/>
      <w:lvlJc w:val="left"/>
      <w:pPr>
        <w:ind w:left="3307" w:hanging="203"/>
      </w:pPr>
      <w:rPr>
        <w:rFonts w:hint="default"/>
        <w:lang w:val="nl-NL" w:eastAsia="en-US" w:bidi="ar-SA"/>
      </w:rPr>
    </w:lvl>
    <w:lvl w:ilvl="4" w:tplc="029C8FF2">
      <w:numFmt w:val="bullet"/>
      <w:lvlText w:val="•"/>
      <w:lvlJc w:val="left"/>
      <w:pPr>
        <w:ind w:left="4310" w:hanging="203"/>
      </w:pPr>
      <w:rPr>
        <w:rFonts w:hint="default"/>
        <w:lang w:val="nl-NL" w:eastAsia="en-US" w:bidi="ar-SA"/>
      </w:rPr>
    </w:lvl>
    <w:lvl w:ilvl="5" w:tplc="C658C3B4">
      <w:numFmt w:val="bullet"/>
      <w:lvlText w:val="•"/>
      <w:lvlJc w:val="left"/>
      <w:pPr>
        <w:ind w:left="5313" w:hanging="203"/>
      </w:pPr>
      <w:rPr>
        <w:rFonts w:hint="default"/>
        <w:lang w:val="nl-NL" w:eastAsia="en-US" w:bidi="ar-SA"/>
      </w:rPr>
    </w:lvl>
    <w:lvl w:ilvl="6" w:tplc="5282CA66">
      <w:numFmt w:val="bullet"/>
      <w:lvlText w:val="•"/>
      <w:lvlJc w:val="left"/>
      <w:pPr>
        <w:ind w:left="6315" w:hanging="203"/>
      </w:pPr>
      <w:rPr>
        <w:rFonts w:hint="default"/>
        <w:lang w:val="nl-NL" w:eastAsia="en-US" w:bidi="ar-SA"/>
      </w:rPr>
    </w:lvl>
    <w:lvl w:ilvl="7" w:tplc="262CE01A">
      <w:numFmt w:val="bullet"/>
      <w:lvlText w:val="•"/>
      <w:lvlJc w:val="left"/>
      <w:pPr>
        <w:ind w:left="7318" w:hanging="203"/>
      </w:pPr>
      <w:rPr>
        <w:rFonts w:hint="default"/>
        <w:lang w:val="nl-NL" w:eastAsia="en-US" w:bidi="ar-SA"/>
      </w:rPr>
    </w:lvl>
    <w:lvl w:ilvl="8" w:tplc="E63047E8">
      <w:numFmt w:val="bullet"/>
      <w:lvlText w:val="•"/>
      <w:lvlJc w:val="left"/>
      <w:pPr>
        <w:ind w:left="8321" w:hanging="203"/>
      </w:pPr>
      <w:rPr>
        <w:rFonts w:hint="default"/>
        <w:lang w:val="nl-NL" w:eastAsia="en-US" w:bidi="ar-SA"/>
      </w:rPr>
    </w:lvl>
  </w:abstractNum>
  <w:abstractNum w:abstractNumId="15" w15:restartNumberingAfterBreak="0">
    <w:nsid w:val="462A0DA1"/>
    <w:multiLevelType w:val="hybridMultilevel"/>
    <w:tmpl w:val="3B3A73AC"/>
    <w:lvl w:ilvl="0" w:tplc="189EE5A8">
      <w:start w:val="1"/>
      <w:numFmt w:val="upperLetter"/>
      <w:lvlText w:val="%1."/>
      <w:lvlJc w:val="left"/>
      <w:pPr>
        <w:ind w:left="309" w:hanging="203"/>
      </w:pPr>
      <w:rPr>
        <w:rFonts w:hint="default"/>
        <w:spacing w:val="-1"/>
        <w:w w:val="95"/>
        <w:u w:val="thick" w:color="010101"/>
        <w:lang w:val="nl-NL" w:eastAsia="en-US" w:bidi="ar-SA"/>
      </w:rPr>
    </w:lvl>
    <w:lvl w:ilvl="1" w:tplc="DDE6513E">
      <w:numFmt w:val="bullet"/>
      <w:lvlText w:val="•"/>
      <w:lvlJc w:val="left"/>
      <w:pPr>
        <w:ind w:left="1302" w:hanging="203"/>
      </w:pPr>
      <w:rPr>
        <w:rFonts w:hint="default"/>
        <w:lang w:val="nl-NL" w:eastAsia="en-US" w:bidi="ar-SA"/>
      </w:rPr>
    </w:lvl>
    <w:lvl w:ilvl="2" w:tplc="4BCC33A0">
      <w:numFmt w:val="bullet"/>
      <w:lvlText w:val="•"/>
      <w:lvlJc w:val="left"/>
      <w:pPr>
        <w:ind w:left="2305" w:hanging="203"/>
      </w:pPr>
      <w:rPr>
        <w:rFonts w:hint="default"/>
        <w:lang w:val="nl-NL" w:eastAsia="en-US" w:bidi="ar-SA"/>
      </w:rPr>
    </w:lvl>
    <w:lvl w:ilvl="3" w:tplc="0158FF72">
      <w:numFmt w:val="bullet"/>
      <w:lvlText w:val="•"/>
      <w:lvlJc w:val="left"/>
      <w:pPr>
        <w:ind w:left="3307" w:hanging="203"/>
      </w:pPr>
      <w:rPr>
        <w:rFonts w:hint="default"/>
        <w:lang w:val="nl-NL" w:eastAsia="en-US" w:bidi="ar-SA"/>
      </w:rPr>
    </w:lvl>
    <w:lvl w:ilvl="4" w:tplc="86F4A03A">
      <w:numFmt w:val="bullet"/>
      <w:lvlText w:val="•"/>
      <w:lvlJc w:val="left"/>
      <w:pPr>
        <w:ind w:left="4310" w:hanging="203"/>
      </w:pPr>
      <w:rPr>
        <w:rFonts w:hint="default"/>
        <w:lang w:val="nl-NL" w:eastAsia="en-US" w:bidi="ar-SA"/>
      </w:rPr>
    </w:lvl>
    <w:lvl w:ilvl="5" w:tplc="58704E9C">
      <w:numFmt w:val="bullet"/>
      <w:lvlText w:val="•"/>
      <w:lvlJc w:val="left"/>
      <w:pPr>
        <w:ind w:left="5313" w:hanging="203"/>
      </w:pPr>
      <w:rPr>
        <w:rFonts w:hint="default"/>
        <w:lang w:val="nl-NL" w:eastAsia="en-US" w:bidi="ar-SA"/>
      </w:rPr>
    </w:lvl>
    <w:lvl w:ilvl="6" w:tplc="232A5CDE">
      <w:numFmt w:val="bullet"/>
      <w:lvlText w:val="•"/>
      <w:lvlJc w:val="left"/>
      <w:pPr>
        <w:ind w:left="6315" w:hanging="203"/>
      </w:pPr>
      <w:rPr>
        <w:rFonts w:hint="default"/>
        <w:lang w:val="nl-NL" w:eastAsia="en-US" w:bidi="ar-SA"/>
      </w:rPr>
    </w:lvl>
    <w:lvl w:ilvl="7" w:tplc="36501DA4">
      <w:numFmt w:val="bullet"/>
      <w:lvlText w:val="•"/>
      <w:lvlJc w:val="left"/>
      <w:pPr>
        <w:ind w:left="7318" w:hanging="203"/>
      </w:pPr>
      <w:rPr>
        <w:rFonts w:hint="default"/>
        <w:lang w:val="nl-NL" w:eastAsia="en-US" w:bidi="ar-SA"/>
      </w:rPr>
    </w:lvl>
    <w:lvl w:ilvl="8" w:tplc="8AC40A62">
      <w:numFmt w:val="bullet"/>
      <w:lvlText w:val="•"/>
      <w:lvlJc w:val="left"/>
      <w:pPr>
        <w:ind w:left="8321" w:hanging="203"/>
      </w:pPr>
      <w:rPr>
        <w:rFonts w:hint="default"/>
        <w:lang w:val="nl-NL" w:eastAsia="en-US" w:bidi="ar-SA"/>
      </w:rPr>
    </w:lvl>
  </w:abstractNum>
  <w:abstractNum w:abstractNumId="16" w15:restartNumberingAfterBreak="0">
    <w:nsid w:val="467E0437"/>
    <w:multiLevelType w:val="hybridMultilevel"/>
    <w:tmpl w:val="BBA8BC9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15:restartNumberingAfterBreak="0">
    <w:nsid w:val="4ACB0106"/>
    <w:multiLevelType w:val="hybridMultilevel"/>
    <w:tmpl w:val="BB2E7172"/>
    <w:lvl w:ilvl="0" w:tplc="BD0C198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29247B"/>
    <w:multiLevelType w:val="hybridMultilevel"/>
    <w:tmpl w:val="9E00ED34"/>
    <w:lvl w:ilvl="0" w:tplc="AC8C0D84">
      <w:numFmt w:val="bullet"/>
      <w:lvlText w:val="-"/>
      <w:lvlJc w:val="left"/>
      <w:pPr>
        <w:ind w:left="217" w:hanging="118"/>
      </w:pPr>
      <w:rPr>
        <w:rFonts w:ascii="Calibri" w:eastAsia="Calibri" w:hAnsi="Calibri" w:cs="Calibri" w:hint="default"/>
        <w:b w:val="0"/>
        <w:bCs w:val="0"/>
        <w:i w:val="0"/>
        <w:iCs w:val="0"/>
        <w:spacing w:val="0"/>
        <w:w w:val="100"/>
        <w:sz w:val="22"/>
        <w:szCs w:val="22"/>
        <w:lang w:val="nl-NL" w:eastAsia="en-US" w:bidi="ar-SA"/>
      </w:rPr>
    </w:lvl>
    <w:lvl w:ilvl="1" w:tplc="E6A25516">
      <w:numFmt w:val="bullet"/>
      <w:lvlText w:val="•"/>
      <w:lvlJc w:val="left"/>
      <w:pPr>
        <w:ind w:left="1264" w:hanging="118"/>
      </w:pPr>
      <w:rPr>
        <w:rFonts w:hint="default"/>
        <w:lang w:val="nl-NL" w:eastAsia="en-US" w:bidi="ar-SA"/>
      </w:rPr>
    </w:lvl>
    <w:lvl w:ilvl="2" w:tplc="C3A64B1C">
      <w:numFmt w:val="bullet"/>
      <w:lvlText w:val="•"/>
      <w:lvlJc w:val="left"/>
      <w:pPr>
        <w:ind w:left="2309" w:hanging="118"/>
      </w:pPr>
      <w:rPr>
        <w:rFonts w:hint="default"/>
        <w:lang w:val="nl-NL" w:eastAsia="en-US" w:bidi="ar-SA"/>
      </w:rPr>
    </w:lvl>
    <w:lvl w:ilvl="3" w:tplc="01B4CEE6">
      <w:numFmt w:val="bullet"/>
      <w:lvlText w:val="•"/>
      <w:lvlJc w:val="left"/>
      <w:pPr>
        <w:ind w:left="3353" w:hanging="118"/>
      </w:pPr>
      <w:rPr>
        <w:rFonts w:hint="default"/>
        <w:lang w:val="nl-NL" w:eastAsia="en-US" w:bidi="ar-SA"/>
      </w:rPr>
    </w:lvl>
    <w:lvl w:ilvl="4" w:tplc="07DA839A">
      <w:numFmt w:val="bullet"/>
      <w:lvlText w:val="•"/>
      <w:lvlJc w:val="left"/>
      <w:pPr>
        <w:ind w:left="4398" w:hanging="118"/>
      </w:pPr>
      <w:rPr>
        <w:rFonts w:hint="default"/>
        <w:lang w:val="nl-NL" w:eastAsia="en-US" w:bidi="ar-SA"/>
      </w:rPr>
    </w:lvl>
    <w:lvl w:ilvl="5" w:tplc="460CB916">
      <w:numFmt w:val="bullet"/>
      <w:lvlText w:val="•"/>
      <w:lvlJc w:val="left"/>
      <w:pPr>
        <w:ind w:left="5443" w:hanging="118"/>
      </w:pPr>
      <w:rPr>
        <w:rFonts w:hint="default"/>
        <w:lang w:val="nl-NL" w:eastAsia="en-US" w:bidi="ar-SA"/>
      </w:rPr>
    </w:lvl>
    <w:lvl w:ilvl="6" w:tplc="1220C262">
      <w:numFmt w:val="bullet"/>
      <w:lvlText w:val="•"/>
      <w:lvlJc w:val="left"/>
      <w:pPr>
        <w:ind w:left="6487" w:hanging="118"/>
      </w:pPr>
      <w:rPr>
        <w:rFonts w:hint="default"/>
        <w:lang w:val="nl-NL" w:eastAsia="en-US" w:bidi="ar-SA"/>
      </w:rPr>
    </w:lvl>
    <w:lvl w:ilvl="7" w:tplc="E2F2FB5C">
      <w:numFmt w:val="bullet"/>
      <w:lvlText w:val="•"/>
      <w:lvlJc w:val="left"/>
      <w:pPr>
        <w:ind w:left="7532" w:hanging="118"/>
      </w:pPr>
      <w:rPr>
        <w:rFonts w:hint="default"/>
        <w:lang w:val="nl-NL" w:eastAsia="en-US" w:bidi="ar-SA"/>
      </w:rPr>
    </w:lvl>
    <w:lvl w:ilvl="8" w:tplc="AE7655F8">
      <w:numFmt w:val="bullet"/>
      <w:lvlText w:val="•"/>
      <w:lvlJc w:val="left"/>
      <w:pPr>
        <w:ind w:left="8577" w:hanging="118"/>
      </w:pPr>
      <w:rPr>
        <w:rFonts w:hint="default"/>
        <w:lang w:val="nl-NL" w:eastAsia="en-US" w:bidi="ar-SA"/>
      </w:rPr>
    </w:lvl>
  </w:abstractNum>
  <w:abstractNum w:abstractNumId="19" w15:restartNumberingAfterBreak="0">
    <w:nsid w:val="4B5C4C31"/>
    <w:multiLevelType w:val="hybridMultilevel"/>
    <w:tmpl w:val="6B52B2A0"/>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0" w15:restartNumberingAfterBreak="0">
    <w:nsid w:val="4E1F3343"/>
    <w:multiLevelType w:val="hybridMultilevel"/>
    <w:tmpl w:val="C118585E"/>
    <w:lvl w:ilvl="0" w:tplc="821E6178">
      <w:start w:val="1"/>
      <w:numFmt w:val="upperLetter"/>
      <w:lvlText w:val="%1."/>
      <w:lvlJc w:val="left"/>
      <w:pPr>
        <w:ind w:left="309" w:hanging="203"/>
      </w:pPr>
      <w:rPr>
        <w:rFonts w:hint="default"/>
        <w:spacing w:val="-1"/>
        <w:w w:val="77"/>
        <w:u w:val="thick" w:color="010101"/>
        <w:lang w:val="nl-NL" w:eastAsia="en-US" w:bidi="ar-SA"/>
      </w:rPr>
    </w:lvl>
    <w:lvl w:ilvl="1" w:tplc="A8AE9FF2">
      <w:numFmt w:val="bullet"/>
      <w:lvlText w:val="•"/>
      <w:lvlJc w:val="left"/>
      <w:pPr>
        <w:ind w:left="1302" w:hanging="203"/>
      </w:pPr>
      <w:rPr>
        <w:rFonts w:hint="default"/>
        <w:lang w:val="nl-NL" w:eastAsia="en-US" w:bidi="ar-SA"/>
      </w:rPr>
    </w:lvl>
    <w:lvl w:ilvl="2" w:tplc="93D4C350">
      <w:numFmt w:val="bullet"/>
      <w:lvlText w:val="•"/>
      <w:lvlJc w:val="left"/>
      <w:pPr>
        <w:ind w:left="2305" w:hanging="203"/>
      </w:pPr>
      <w:rPr>
        <w:rFonts w:hint="default"/>
        <w:lang w:val="nl-NL" w:eastAsia="en-US" w:bidi="ar-SA"/>
      </w:rPr>
    </w:lvl>
    <w:lvl w:ilvl="3" w:tplc="8068B312">
      <w:numFmt w:val="bullet"/>
      <w:lvlText w:val="•"/>
      <w:lvlJc w:val="left"/>
      <w:pPr>
        <w:ind w:left="3307" w:hanging="203"/>
      </w:pPr>
      <w:rPr>
        <w:rFonts w:hint="default"/>
        <w:lang w:val="nl-NL" w:eastAsia="en-US" w:bidi="ar-SA"/>
      </w:rPr>
    </w:lvl>
    <w:lvl w:ilvl="4" w:tplc="60FAF5CC">
      <w:numFmt w:val="bullet"/>
      <w:lvlText w:val="•"/>
      <w:lvlJc w:val="left"/>
      <w:pPr>
        <w:ind w:left="4310" w:hanging="203"/>
      </w:pPr>
      <w:rPr>
        <w:rFonts w:hint="default"/>
        <w:lang w:val="nl-NL" w:eastAsia="en-US" w:bidi="ar-SA"/>
      </w:rPr>
    </w:lvl>
    <w:lvl w:ilvl="5" w:tplc="1EB6A96E">
      <w:numFmt w:val="bullet"/>
      <w:lvlText w:val="•"/>
      <w:lvlJc w:val="left"/>
      <w:pPr>
        <w:ind w:left="5313" w:hanging="203"/>
      </w:pPr>
      <w:rPr>
        <w:rFonts w:hint="default"/>
        <w:lang w:val="nl-NL" w:eastAsia="en-US" w:bidi="ar-SA"/>
      </w:rPr>
    </w:lvl>
    <w:lvl w:ilvl="6" w:tplc="7E24C87C">
      <w:numFmt w:val="bullet"/>
      <w:lvlText w:val="•"/>
      <w:lvlJc w:val="left"/>
      <w:pPr>
        <w:ind w:left="6315" w:hanging="203"/>
      </w:pPr>
      <w:rPr>
        <w:rFonts w:hint="default"/>
        <w:lang w:val="nl-NL" w:eastAsia="en-US" w:bidi="ar-SA"/>
      </w:rPr>
    </w:lvl>
    <w:lvl w:ilvl="7" w:tplc="F0520CCA">
      <w:numFmt w:val="bullet"/>
      <w:lvlText w:val="•"/>
      <w:lvlJc w:val="left"/>
      <w:pPr>
        <w:ind w:left="7318" w:hanging="203"/>
      </w:pPr>
      <w:rPr>
        <w:rFonts w:hint="default"/>
        <w:lang w:val="nl-NL" w:eastAsia="en-US" w:bidi="ar-SA"/>
      </w:rPr>
    </w:lvl>
    <w:lvl w:ilvl="8" w:tplc="FDEAC4CC">
      <w:numFmt w:val="bullet"/>
      <w:lvlText w:val="•"/>
      <w:lvlJc w:val="left"/>
      <w:pPr>
        <w:ind w:left="8321" w:hanging="203"/>
      </w:pPr>
      <w:rPr>
        <w:rFonts w:hint="default"/>
        <w:lang w:val="nl-NL" w:eastAsia="en-US" w:bidi="ar-SA"/>
      </w:rPr>
    </w:lvl>
  </w:abstractNum>
  <w:abstractNum w:abstractNumId="21" w15:restartNumberingAfterBreak="0">
    <w:nsid w:val="4E304763"/>
    <w:multiLevelType w:val="multilevel"/>
    <w:tmpl w:val="B8B8D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35726C"/>
    <w:multiLevelType w:val="hybridMultilevel"/>
    <w:tmpl w:val="EC3C6E92"/>
    <w:lvl w:ilvl="0" w:tplc="5ECE6060">
      <w:start w:val="1"/>
      <w:numFmt w:val="upperLetter"/>
      <w:lvlText w:val="%1."/>
      <w:lvlJc w:val="left"/>
      <w:pPr>
        <w:ind w:left="309" w:hanging="203"/>
      </w:pPr>
      <w:rPr>
        <w:rFonts w:hint="default"/>
        <w:spacing w:val="-1"/>
        <w:w w:val="77"/>
        <w:u w:val="thick" w:color="010101"/>
        <w:lang w:val="nl-NL" w:eastAsia="en-US" w:bidi="ar-SA"/>
      </w:rPr>
    </w:lvl>
    <w:lvl w:ilvl="1" w:tplc="9ADA207E">
      <w:numFmt w:val="bullet"/>
      <w:lvlText w:val="•"/>
      <w:lvlJc w:val="left"/>
      <w:pPr>
        <w:ind w:left="1302" w:hanging="203"/>
      </w:pPr>
      <w:rPr>
        <w:rFonts w:hint="default"/>
        <w:lang w:val="nl-NL" w:eastAsia="en-US" w:bidi="ar-SA"/>
      </w:rPr>
    </w:lvl>
    <w:lvl w:ilvl="2" w:tplc="C8063C54">
      <w:numFmt w:val="bullet"/>
      <w:lvlText w:val="•"/>
      <w:lvlJc w:val="left"/>
      <w:pPr>
        <w:ind w:left="2305" w:hanging="203"/>
      </w:pPr>
      <w:rPr>
        <w:rFonts w:hint="default"/>
        <w:lang w:val="nl-NL" w:eastAsia="en-US" w:bidi="ar-SA"/>
      </w:rPr>
    </w:lvl>
    <w:lvl w:ilvl="3" w:tplc="AE185A06">
      <w:numFmt w:val="bullet"/>
      <w:lvlText w:val="•"/>
      <w:lvlJc w:val="left"/>
      <w:pPr>
        <w:ind w:left="3307" w:hanging="203"/>
      </w:pPr>
      <w:rPr>
        <w:rFonts w:hint="default"/>
        <w:lang w:val="nl-NL" w:eastAsia="en-US" w:bidi="ar-SA"/>
      </w:rPr>
    </w:lvl>
    <w:lvl w:ilvl="4" w:tplc="02D60992">
      <w:numFmt w:val="bullet"/>
      <w:lvlText w:val="•"/>
      <w:lvlJc w:val="left"/>
      <w:pPr>
        <w:ind w:left="4310" w:hanging="203"/>
      </w:pPr>
      <w:rPr>
        <w:rFonts w:hint="default"/>
        <w:lang w:val="nl-NL" w:eastAsia="en-US" w:bidi="ar-SA"/>
      </w:rPr>
    </w:lvl>
    <w:lvl w:ilvl="5" w:tplc="69122F36">
      <w:numFmt w:val="bullet"/>
      <w:lvlText w:val="•"/>
      <w:lvlJc w:val="left"/>
      <w:pPr>
        <w:ind w:left="5313" w:hanging="203"/>
      </w:pPr>
      <w:rPr>
        <w:rFonts w:hint="default"/>
        <w:lang w:val="nl-NL" w:eastAsia="en-US" w:bidi="ar-SA"/>
      </w:rPr>
    </w:lvl>
    <w:lvl w:ilvl="6" w:tplc="9112DD0E">
      <w:numFmt w:val="bullet"/>
      <w:lvlText w:val="•"/>
      <w:lvlJc w:val="left"/>
      <w:pPr>
        <w:ind w:left="6315" w:hanging="203"/>
      </w:pPr>
      <w:rPr>
        <w:rFonts w:hint="default"/>
        <w:lang w:val="nl-NL" w:eastAsia="en-US" w:bidi="ar-SA"/>
      </w:rPr>
    </w:lvl>
    <w:lvl w:ilvl="7" w:tplc="15861E38">
      <w:numFmt w:val="bullet"/>
      <w:lvlText w:val="•"/>
      <w:lvlJc w:val="left"/>
      <w:pPr>
        <w:ind w:left="7318" w:hanging="203"/>
      </w:pPr>
      <w:rPr>
        <w:rFonts w:hint="default"/>
        <w:lang w:val="nl-NL" w:eastAsia="en-US" w:bidi="ar-SA"/>
      </w:rPr>
    </w:lvl>
    <w:lvl w:ilvl="8" w:tplc="CA280440">
      <w:numFmt w:val="bullet"/>
      <w:lvlText w:val="•"/>
      <w:lvlJc w:val="left"/>
      <w:pPr>
        <w:ind w:left="8321" w:hanging="203"/>
      </w:pPr>
      <w:rPr>
        <w:rFonts w:hint="default"/>
        <w:lang w:val="nl-NL" w:eastAsia="en-US" w:bidi="ar-SA"/>
      </w:rPr>
    </w:lvl>
  </w:abstractNum>
  <w:abstractNum w:abstractNumId="23" w15:restartNumberingAfterBreak="0">
    <w:nsid w:val="515913BD"/>
    <w:multiLevelType w:val="multilevel"/>
    <w:tmpl w:val="BBFEB7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1152C"/>
    <w:multiLevelType w:val="hybridMultilevel"/>
    <w:tmpl w:val="FFC60DBA"/>
    <w:lvl w:ilvl="0" w:tplc="F620DB4C">
      <w:start w:val="1"/>
      <w:numFmt w:val="upperLetter"/>
      <w:lvlText w:val="%1."/>
      <w:lvlJc w:val="left"/>
      <w:pPr>
        <w:ind w:left="309" w:hanging="203"/>
      </w:pPr>
      <w:rPr>
        <w:rFonts w:hint="default"/>
        <w:spacing w:val="-1"/>
        <w:w w:val="77"/>
        <w:u w:val="thick" w:color="010101"/>
        <w:lang w:val="nl-NL" w:eastAsia="en-US" w:bidi="ar-SA"/>
      </w:rPr>
    </w:lvl>
    <w:lvl w:ilvl="1" w:tplc="79C61802">
      <w:numFmt w:val="bullet"/>
      <w:lvlText w:val="•"/>
      <w:lvlJc w:val="left"/>
      <w:pPr>
        <w:ind w:left="1302" w:hanging="203"/>
      </w:pPr>
      <w:rPr>
        <w:rFonts w:hint="default"/>
        <w:lang w:val="nl-NL" w:eastAsia="en-US" w:bidi="ar-SA"/>
      </w:rPr>
    </w:lvl>
    <w:lvl w:ilvl="2" w:tplc="4C049B5A">
      <w:numFmt w:val="bullet"/>
      <w:lvlText w:val="•"/>
      <w:lvlJc w:val="left"/>
      <w:pPr>
        <w:ind w:left="2305" w:hanging="203"/>
      </w:pPr>
      <w:rPr>
        <w:rFonts w:hint="default"/>
        <w:lang w:val="nl-NL" w:eastAsia="en-US" w:bidi="ar-SA"/>
      </w:rPr>
    </w:lvl>
    <w:lvl w:ilvl="3" w:tplc="72CA19C8">
      <w:numFmt w:val="bullet"/>
      <w:lvlText w:val="•"/>
      <w:lvlJc w:val="left"/>
      <w:pPr>
        <w:ind w:left="3307" w:hanging="203"/>
      </w:pPr>
      <w:rPr>
        <w:rFonts w:hint="default"/>
        <w:lang w:val="nl-NL" w:eastAsia="en-US" w:bidi="ar-SA"/>
      </w:rPr>
    </w:lvl>
    <w:lvl w:ilvl="4" w:tplc="56427588">
      <w:numFmt w:val="bullet"/>
      <w:lvlText w:val="•"/>
      <w:lvlJc w:val="left"/>
      <w:pPr>
        <w:ind w:left="4310" w:hanging="203"/>
      </w:pPr>
      <w:rPr>
        <w:rFonts w:hint="default"/>
        <w:lang w:val="nl-NL" w:eastAsia="en-US" w:bidi="ar-SA"/>
      </w:rPr>
    </w:lvl>
    <w:lvl w:ilvl="5" w:tplc="8550CA30">
      <w:numFmt w:val="bullet"/>
      <w:lvlText w:val="•"/>
      <w:lvlJc w:val="left"/>
      <w:pPr>
        <w:ind w:left="5313" w:hanging="203"/>
      </w:pPr>
      <w:rPr>
        <w:rFonts w:hint="default"/>
        <w:lang w:val="nl-NL" w:eastAsia="en-US" w:bidi="ar-SA"/>
      </w:rPr>
    </w:lvl>
    <w:lvl w:ilvl="6" w:tplc="3AC27EA0">
      <w:numFmt w:val="bullet"/>
      <w:lvlText w:val="•"/>
      <w:lvlJc w:val="left"/>
      <w:pPr>
        <w:ind w:left="6315" w:hanging="203"/>
      </w:pPr>
      <w:rPr>
        <w:rFonts w:hint="default"/>
        <w:lang w:val="nl-NL" w:eastAsia="en-US" w:bidi="ar-SA"/>
      </w:rPr>
    </w:lvl>
    <w:lvl w:ilvl="7" w:tplc="33D0210E">
      <w:numFmt w:val="bullet"/>
      <w:lvlText w:val="•"/>
      <w:lvlJc w:val="left"/>
      <w:pPr>
        <w:ind w:left="7318" w:hanging="203"/>
      </w:pPr>
      <w:rPr>
        <w:rFonts w:hint="default"/>
        <w:lang w:val="nl-NL" w:eastAsia="en-US" w:bidi="ar-SA"/>
      </w:rPr>
    </w:lvl>
    <w:lvl w:ilvl="8" w:tplc="5B6490F4">
      <w:numFmt w:val="bullet"/>
      <w:lvlText w:val="•"/>
      <w:lvlJc w:val="left"/>
      <w:pPr>
        <w:ind w:left="8321" w:hanging="203"/>
      </w:pPr>
      <w:rPr>
        <w:rFonts w:hint="default"/>
        <w:lang w:val="nl-NL" w:eastAsia="en-US" w:bidi="ar-SA"/>
      </w:rPr>
    </w:lvl>
  </w:abstractNum>
  <w:abstractNum w:abstractNumId="25" w15:restartNumberingAfterBreak="0">
    <w:nsid w:val="57B62646"/>
    <w:multiLevelType w:val="hybridMultilevel"/>
    <w:tmpl w:val="32BCD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CC3AF4"/>
    <w:multiLevelType w:val="multilevel"/>
    <w:tmpl w:val="C63A39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DC0E40"/>
    <w:multiLevelType w:val="multilevel"/>
    <w:tmpl w:val="DD2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38616A"/>
    <w:multiLevelType w:val="multilevel"/>
    <w:tmpl w:val="D11E2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841890"/>
    <w:multiLevelType w:val="hybridMultilevel"/>
    <w:tmpl w:val="F4005DD0"/>
    <w:lvl w:ilvl="0" w:tplc="7B50080E">
      <w:start w:val="1"/>
      <w:numFmt w:val="upperLetter"/>
      <w:lvlText w:val="%1."/>
      <w:lvlJc w:val="left"/>
      <w:pPr>
        <w:ind w:left="352" w:hanging="246"/>
      </w:pPr>
      <w:rPr>
        <w:rFonts w:hint="default"/>
        <w:spacing w:val="-1"/>
        <w:w w:val="77"/>
        <w:u w:val="thick" w:color="010101"/>
        <w:lang w:val="nl-NL" w:eastAsia="en-US" w:bidi="ar-SA"/>
      </w:rPr>
    </w:lvl>
    <w:lvl w:ilvl="1" w:tplc="3BDA8E18">
      <w:numFmt w:val="bullet"/>
      <w:lvlText w:val="•"/>
      <w:lvlJc w:val="left"/>
      <w:pPr>
        <w:ind w:left="1356" w:hanging="246"/>
      </w:pPr>
      <w:rPr>
        <w:rFonts w:hint="default"/>
        <w:lang w:val="nl-NL" w:eastAsia="en-US" w:bidi="ar-SA"/>
      </w:rPr>
    </w:lvl>
    <w:lvl w:ilvl="2" w:tplc="C8D04C10">
      <w:numFmt w:val="bullet"/>
      <w:lvlText w:val="•"/>
      <w:lvlJc w:val="left"/>
      <w:pPr>
        <w:ind w:left="2353" w:hanging="246"/>
      </w:pPr>
      <w:rPr>
        <w:rFonts w:hint="default"/>
        <w:lang w:val="nl-NL" w:eastAsia="en-US" w:bidi="ar-SA"/>
      </w:rPr>
    </w:lvl>
    <w:lvl w:ilvl="3" w:tplc="53288CCA">
      <w:numFmt w:val="bullet"/>
      <w:lvlText w:val="•"/>
      <w:lvlJc w:val="left"/>
      <w:pPr>
        <w:ind w:left="3349" w:hanging="246"/>
      </w:pPr>
      <w:rPr>
        <w:rFonts w:hint="default"/>
        <w:lang w:val="nl-NL" w:eastAsia="en-US" w:bidi="ar-SA"/>
      </w:rPr>
    </w:lvl>
    <w:lvl w:ilvl="4" w:tplc="A13AE02C">
      <w:numFmt w:val="bullet"/>
      <w:lvlText w:val="•"/>
      <w:lvlJc w:val="left"/>
      <w:pPr>
        <w:ind w:left="4346" w:hanging="246"/>
      </w:pPr>
      <w:rPr>
        <w:rFonts w:hint="default"/>
        <w:lang w:val="nl-NL" w:eastAsia="en-US" w:bidi="ar-SA"/>
      </w:rPr>
    </w:lvl>
    <w:lvl w:ilvl="5" w:tplc="7366B3EC">
      <w:numFmt w:val="bullet"/>
      <w:lvlText w:val="•"/>
      <w:lvlJc w:val="left"/>
      <w:pPr>
        <w:ind w:left="5343" w:hanging="246"/>
      </w:pPr>
      <w:rPr>
        <w:rFonts w:hint="default"/>
        <w:lang w:val="nl-NL" w:eastAsia="en-US" w:bidi="ar-SA"/>
      </w:rPr>
    </w:lvl>
    <w:lvl w:ilvl="6" w:tplc="169CC25C">
      <w:numFmt w:val="bullet"/>
      <w:lvlText w:val="•"/>
      <w:lvlJc w:val="left"/>
      <w:pPr>
        <w:ind w:left="6339" w:hanging="246"/>
      </w:pPr>
      <w:rPr>
        <w:rFonts w:hint="default"/>
        <w:lang w:val="nl-NL" w:eastAsia="en-US" w:bidi="ar-SA"/>
      </w:rPr>
    </w:lvl>
    <w:lvl w:ilvl="7" w:tplc="DAD6C5DE">
      <w:numFmt w:val="bullet"/>
      <w:lvlText w:val="•"/>
      <w:lvlJc w:val="left"/>
      <w:pPr>
        <w:ind w:left="7336" w:hanging="246"/>
      </w:pPr>
      <w:rPr>
        <w:rFonts w:hint="default"/>
        <w:lang w:val="nl-NL" w:eastAsia="en-US" w:bidi="ar-SA"/>
      </w:rPr>
    </w:lvl>
    <w:lvl w:ilvl="8" w:tplc="6DF025B8">
      <w:numFmt w:val="bullet"/>
      <w:lvlText w:val="•"/>
      <w:lvlJc w:val="left"/>
      <w:pPr>
        <w:ind w:left="8333" w:hanging="246"/>
      </w:pPr>
      <w:rPr>
        <w:rFonts w:hint="default"/>
        <w:lang w:val="nl-NL" w:eastAsia="en-US" w:bidi="ar-SA"/>
      </w:rPr>
    </w:lvl>
  </w:abstractNum>
  <w:abstractNum w:abstractNumId="30" w15:restartNumberingAfterBreak="0">
    <w:nsid w:val="623D02D2"/>
    <w:multiLevelType w:val="multilevel"/>
    <w:tmpl w:val="D154F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BB38B8"/>
    <w:multiLevelType w:val="multilevel"/>
    <w:tmpl w:val="795E6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054B36"/>
    <w:multiLevelType w:val="hybridMultilevel"/>
    <w:tmpl w:val="3EBE5700"/>
    <w:lvl w:ilvl="0" w:tplc="F40C091E">
      <w:start w:val="1"/>
      <w:numFmt w:val="upperLetter"/>
      <w:lvlText w:val="%1."/>
      <w:lvlJc w:val="left"/>
      <w:pPr>
        <w:ind w:left="309" w:hanging="203"/>
      </w:pPr>
      <w:rPr>
        <w:rFonts w:hint="default"/>
        <w:spacing w:val="-1"/>
        <w:w w:val="95"/>
        <w:u w:val="thick" w:color="010101"/>
        <w:lang w:val="nl-NL" w:eastAsia="en-US" w:bidi="ar-SA"/>
      </w:rPr>
    </w:lvl>
    <w:lvl w:ilvl="1" w:tplc="219E2B8E">
      <w:numFmt w:val="bullet"/>
      <w:lvlText w:val="•"/>
      <w:lvlJc w:val="left"/>
      <w:pPr>
        <w:ind w:left="1302" w:hanging="203"/>
      </w:pPr>
      <w:rPr>
        <w:rFonts w:hint="default"/>
        <w:lang w:val="nl-NL" w:eastAsia="en-US" w:bidi="ar-SA"/>
      </w:rPr>
    </w:lvl>
    <w:lvl w:ilvl="2" w:tplc="3B8A98CC">
      <w:numFmt w:val="bullet"/>
      <w:lvlText w:val="•"/>
      <w:lvlJc w:val="left"/>
      <w:pPr>
        <w:ind w:left="2305" w:hanging="203"/>
      </w:pPr>
      <w:rPr>
        <w:rFonts w:hint="default"/>
        <w:lang w:val="nl-NL" w:eastAsia="en-US" w:bidi="ar-SA"/>
      </w:rPr>
    </w:lvl>
    <w:lvl w:ilvl="3" w:tplc="40D8E966">
      <w:numFmt w:val="bullet"/>
      <w:lvlText w:val="•"/>
      <w:lvlJc w:val="left"/>
      <w:pPr>
        <w:ind w:left="3307" w:hanging="203"/>
      </w:pPr>
      <w:rPr>
        <w:rFonts w:hint="default"/>
        <w:lang w:val="nl-NL" w:eastAsia="en-US" w:bidi="ar-SA"/>
      </w:rPr>
    </w:lvl>
    <w:lvl w:ilvl="4" w:tplc="9614E6E2">
      <w:numFmt w:val="bullet"/>
      <w:lvlText w:val="•"/>
      <w:lvlJc w:val="left"/>
      <w:pPr>
        <w:ind w:left="4310" w:hanging="203"/>
      </w:pPr>
      <w:rPr>
        <w:rFonts w:hint="default"/>
        <w:lang w:val="nl-NL" w:eastAsia="en-US" w:bidi="ar-SA"/>
      </w:rPr>
    </w:lvl>
    <w:lvl w:ilvl="5" w:tplc="0160F6A4">
      <w:numFmt w:val="bullet"/>
      <w:lvlText w:val="•"/>
      <w:lvlJc w:val="left"/>
      <w:pPr>
        <w:ind w:left="5313" w:hanging="203"/>
      </w:pPr>
      <w:rPr>
        <w:rFonts w:hint="default"/>
        <w:lang w:val="nl-NL" w:eastAsia="en-US" w:bidi="ar-SA"/>
      </w:rPr>
    </w:lvl>
    <w:lvl w:ilvl="6" w:tplc="B9463F10">
      <w:numFmt w:val="bullet"/>
      <w:lvlText w:val="•"/>
      <w:lvlJc w:val="left"/>
      <w:pPr>
        <w:ind w:left="6315" w:hanging="203"/>
      </w:pPr>
      <w:rPr>
        <w:rFonts w:hint="default"/>
        <w:lang w:val="nl-NL" w:eastAsia="en-US" w:bidi="ar-SA"/>
      </w:rPr>
    </w:lvl>
    <w:lvl w:ilvl="7" w:tplc="DA046FF8">
      <w:numFmt w:val="bullet"/>
      <w:lvlText w:val="•"/>
      <w:lvlJc w:val="left"/>
      <w:pPr>
        <w:ind w:left="7318" w:hanging="203"/>
      </w:pPr>
      <w:rPr>
        <w:rFonts w:hint="default"/>
        <w:lang w:val="nl-NL" w:eastAsia="en-US" w:bidi="ar-SA"/>
      </w:rPr>
    </w:lvl>
    <w:lvl w:ilvl="8" w:tplc="F9F83754">
      <w:numFmt w:val="bullet"/>
      <w:lvlText w:val="•"/>
      <w:lvlJc w:val="left"/>
      <w:pPr>
        <w:ind w:left="8321" w:hanging="203"/>
      </w:pPr>
      <w:rPr>
        <w:rFonts w:hint="default"/>
        <w:lang w:val="nl-NL" w:eastAsia="en-US" w:bidi="ar-SA"/>
      </w:rPr>
    </w:lvl>
  </w:abstractNum>
  <w:abstractNum w:abstractNumId="33" w15:restartNumberingAfterBreak="0">
    <w:nsid w:val="676A2439"/>
    <w:multiLevelType w:val="hybridMultilevel"/>
    <w:tmpl w:val="D55A6512"/>
    <w:lvl w:ilvl="0" w:tplc="FB14BBF2">
      <w:start w:val="1"/>
      <w:numFmt w:val="upperLetter"/>
      <w:lvlText w:val="%1."/>
      <w:lvlJc w:val="left"/>
      <w:pPr>
        <w:ind w:left="309" w:hanging="203"/>
      </w:pPr>
      <w:rPr>
        <w:rFonts w:hint="default"/>
        <w:spacing w:val="-1"/>
        <w:w w:val="95"/>
        <w:u w:val="thick" w:color="010101"/>
        <w:lang w:val="nl-NL" w:eastAsia="en-US" w:bidi="ar-SA"/>
      </w:rPr>
    </w:lvl>
    <w:lvl w:ilvl="1" w:tplc="AE5E007C">
      <w:numFmt w:val="bullet"/>
      <w:lvlText w:val="•"/>
      <w:lvlJc w:val="left"/>
      <w:pPr>
        <w:ind w:left="1302" w:hanging="203"/>
      </w:pPr>
      <w:rPr>
        <w:rFonts w:hint="default"/>
        <w:lang w:val="nl-NL" w:eastAsia="en-US" w:bidi="ar-SA"/>
      </w:rPr>
    </w:lvl>
    <w:lvl w:ilvl="2" w:tplc="FA260A52">
      <w:numFmt w:val="bullet"/>
      <w:lvlText w:val="•"/>
      <w:lvlJc w:val="left"/>
      <w:pPr>
        <w:ind w:left="2305" w:hanging="203"/>
      </w:pPr>
      <w:rPr>
        <w:rFonts w:hint="default"/>
        <w:lang w:val="nl-NL" w:eastAsia="en-US" w:bidi="ar-SA"/>
      </w:rPr>
    </w:lvl>
    <w:lvl w:ilvl="3" w:tplc="45A42CC4">
      <w:numFmt w:val="bullet"/>
      <w:lvlText w:val="•"/>
      <w:lvlJc w:val="left"/>
      <w:pPr>
        <w:ind w:left="3307" w:hanging="203"/>
      </w:pPr>
      <w:rPr>
        <w:rFonts w:hint="default"/>
        <w:lang w:val="nl-NL" w:eastAsia="en-US" w:bidi="ar-SA"/>
      </w:rPr>
    </w:lvl>
    <w:lvl w:ilvl="4" w:tplc="C03AFF5A">
      <w:numFmt w:val="bullet"/>
      <w:lvlText w:val="•"/>
      <w:lvlJc w:val="left"/>
      <w:pPr>
        <w:ind w:left="4310" w:hanging="203"/>
      </w:pPr>
      <w:rPr>
        <w:rFonts w:hint="default"/>
        <w:lang w:val="nl-NL" w:eastAsia="en-US" w:bidi="ar-SA"/>
      </w:rPr>
    </w:lvl>
    <w:lvl w:ilvl="5" w:tplc="A672DBD4">
      <w:numFmt w:val="bullet"/>
      <w:lvlText w:val="•"/>
      <w:lvlJc w:val="left"/>
      <w:pPr>
        <w:ind w:left="5313" w:hanging="203"/>
      </w:pPr>
      <w:rPr>
        <w:rFonts w:hint="default"/>
        <w:lang w:val="nl-NL" w:eastAsia="en-US" w:bidi="ar-SA"/>
      </w:rPr>
    </w:lvl>
    <w:lvl w:ilvl="6" w:tplc="E4007118">
      <w:numFmt w:val="bullet"/>
      <w:lvlText w:val="•"/>
      <w:lvlJc w:val="left"/>
      <w:pPr>
        <w:ind w:left="6315" w:hanging="203"/>
      </w:pPr>
      <w:rPr>
        <w:rFonts w:hint="default"/>
        <w:lang w:val="nl-NL" w:eastAsia="en-US" w:bidi="ar-SA"/>
      </w:rPr>
    </w:lvl>
    <w:lvl w:ilvl="7" w:tplc="43080C58">
      <w:numFmt w:val="bullet"/>
      <w:lvlText w:val="•"/>
      <w:lvlJc w:val="left"/>
      <w:pPr>
        <w:ind w:left="7318" w:hanging="203"/>
      </w:pPr>
      <w:rPr>
        <w:rFonts w:hint="default"/>
        <w:lang w:val="nl-NL" w:eastAsia="en-US" w:bidi="ar-SA"/>
      </w:rPr>
    </w:lvl>
    <w:lvl w:ilvl="8" w:tplc="FD4012E4">
      <w:numFmt w:val="bullet"/>
      <w:lvlText w:val="•"/>
      <w:lvlJc w:val="left"/>
      <w:pPr>
        <w:ind w:left="8321" w:hanging="203"/>
      </w:pPr>
      <w:rPr>
        <w:rFonts w:hint="default"/>
        <w:lang w:val="nl-NL" w:eastAsia="en-US" w:bidi="ar-SA"/>
      </w:rPr>
    </w:lvl>
  </w:abstractNum>
  <w:abstractNum w:abstractNumId="34" w15:restartNumberingAfterBreak="0">
    <w:nsid w:val="679F168E"/>
    <w:multiLevelType w:val="hybridMultilevel"/>
    <w:tmpl w:val="D3DE625E"/>
    <w:lvl w:ilvl="0" w:tplc="493E1CEC">
      <w:start w:val="1"/>
      <w:numFmt w:val="upperLetter"/>
      <w:lvlText w:val="%1."/>
      <w:lvlJc w:val="left"/>
      <w:pPr>
        <w:ind w:left="309" w:hanging="203"/>
      </w:pPr>
      <w:rPr>
        <w:rFonts w:hint="default"/>
        <w:spacing w:val="-1"/>
        <w:w w:val="95"/>
        <w:u w:val="thick" w:color="010101"/>
        <w:lang w:val="nl-NL" w:eastAsia="en-US" w:bidi="ar-SA"/>
      </w:rPr>
    </w:lvl>
    <w:lvl w:ilvl="1" w:tplc="F98647BA">
      <w:numFmt w:val="bullet"/>
      <w:lvlText w:val="•"/>
      <w:lvlJc w:val="left"/>
      <w:pPr>
        <w:ind w:left="1302" w:hanging="203"/>
      </w:pPr>
      <w:rPr>
        <w:rFonts w:hint="default"/>
        <w:lang w:val="nl-NL" w:eastAsia="en-US" w:bidi="ar-SA"/>
      </w:rPr>
    </w:lvl>
    <w:lvl w:ilvl="2" w:tplc="F816F3A0">
      <w:numFmt w:val="bullet"/>
      <w:lvlText w:val="•"/>
      <w:lvlJc w:val="left"/>
      <w:pPr>
        <w:ind w:left="2305" w:hanging="203"/>
      </w:pPr>
      <w:rPr>
        <w:rFonts w:hint="default"/>
        <w:lang w:val="nl-NL" w:eastAsia="en-US" w:bidi="ar-SA"/>
      </w:rPr>
    </w:lvl>
    <w:lvl w:ilvl="3" w:tplc="009CA94E">
      <w:numFmt w:val="bullet"/>
      <w:lvlText w:val="•"/>
      <w:lvlJc w:val="left"/>
      <w:pPr>
        <w:ind w:left="3307" w:hanging="203"/>
      </w:pPr>
      <w:rPr>
        <w:rFonts w:hint="default"/>
        <w:lang w:val="nl-NL" w:eastAsia="en-US" w:bidi="ar-SA"/>
      </w:rPr>
    </w:lvl>
    <w:lvl w:ilvl="4" w:tplc="9D6A57E8">
      <w:numFmt w:val="bullet"/>
      <w:lvlText w:val="•"/>
      <w:lvlJc w:val="left"/>
      <w:pPr>
        <w:ind w:left="4310" w:hanging="203"/>
      </w:pPr>
      <w:rPr>
        <w:rFonts w:hint="default"/>
        <w:lang w:val="nl-NL" w:eastAsia="en-US" w:bidi="ar-SA"/>
      </w:rPr>
    </w:lvl>
    <w:lvl w:ilvl="5" w:tplc="F1B8D214">
      <w:numFmt w:val="bullet"/>
      <w:lvlText w:val="•"/>
      <w:lvlJc w:val="left"/>
      <w:pPr>
        <w:ind w:left="5313" w:hanging="203"/>
      </w:pPr>
      <w:rPr>
        <w:rFonts w:hint="default"/>
        <w:lang w:val="nl-NL" w:eastAsia="en-US" w:bidi="ar-SA"/>
      </w:rPr>
    </w:lvl>
    <w:lvl w:ilvl="6" w:tplc="FE747120">
      <w:numFmt w:val="bullet"/>
      <w:lvlText w:val="•"/>
      <w:lvlJc w:val="left"/>
      <w:pPr>
        <w:ind w:left="6315" w:hanging="203"/>
      </w:pPr>
      <w:rPr>
        <w:rFonts w:hint="default"/>
        <w:lang w:val="nl-NL" w:eastAsia="en-US" w:bidi="ar-SA"/>
      </w:rPr>
    </w:lvl>
    <w:lvl w:ilvl="7" w:tplc="385EE682">
      <w:numFmt w:val="bullet"/>
      <w:lvlText w:val="•"/>
      <w:lvlJc w:val="left"/>
      <w:pPr>
        <w:ind w:left="7318" w:hanging="203"/>
      </w:pPr>
      <w:rPr>
        <w:rFonts w:hint="default"/>
        <w:lang w:val="nl-NL" w:eastAsia="en-US" w:bidi="ar-SA"/>
      </w:rPr>
    </w:lvl>
    <w:lvl w:ilvl="8" w:tplc="9134E5F8">
      <w:numFmt w:val="bullet"/>
      <w:lvlText w:val="•"/>
      <w:lvlJc w:val="left"/>
      <w:pPr>
        <w:ind w:left="8321" w:hanging="203"/>
      </w:pPr>
      <w:rPr>
        <w:rFonts w:hint="default"/>
        <w:lang w:val="nl-NL" w:eastAsia="en-US" w:bidi="ar-SA"/>
      </w:rPr>
    </w:lvl>
  </w:abstractNum>
  <w:abstractNum w:abstractNumId="35" w15:restartNumberingAfterBreak="0">
    <w:nsid w:val="6E591CD3"/>
    <w:multiLevelType w:val="hybridMultilevel"/>
    <w:tmpl w:val="0C102364"/>
    <w:lvl w:ilvl="0" w:tplc="137002DC">
      <w:start w:val="1"/>
      <w:numFmt w:val="upperLetter"/>
      <w:lvlText w:val="%1."/>
      <w:lvlJc w:val="left"/>
      <w:pPr>
        <w:ind w:left="309" w:hanging="203"/>
      </w:pPr>
      <w:rPr>
        <w:rFonts w:hint="default"/>
        <w:spacing w:val="-1"/>
        <w:w w:val="95"/>
        <w:u w:val="thick" w:color="010101"/>
        <w:lang w:val="nl-NL" w:eastAsia="en-US" w:bidi="ar-SA"/>
      </w:rPr>
    </w:lvl>
    <w:lvl w:ilvl="1" w:tplc="FDA8B198">
      <w:numFmt w:val="bullet"/>
      <w:lvlText w:val="•"/>
      <w:lvlJc w:val="left"/>
      <w:pPr>
        <w:ind w:left="1302" w:hanging="203"/>
      </w:pPr>
      <w:rPr>
        <w:rFonts w:hint="default"/>
        <w:lang w:val="nl-NL" w:eastAsia="en-US" w:bidi="ar-SA"/>
      </w:rPr>
    </w:lvl>
    <w:lvl w:ilvl="2" w:tplc="87A42D14">
      <w:numFmt w:val="bullet"/>
      <w:lvlText w:val="•"/>
      <w:lvlJc w:val="left"/>
      <w:pPr>
        <w:ind w:left="2305" w:hanging="203"/>
      </w:pPr>
      <w:rPr>
        <w:rFonts w:hint="default"/>
        <w:lang w:val="nl-NL" w:eastAsia="en-US" w:bidi="ar-SA"/>
      </w:rPr>
    </w:lvl>
    <w:lvl w:ilvl="3" w:tplc="B7908C4E">
      <w:numFmt w:val="bullet"/>
      <w:lvlText w:val="•"/>
      <w:lvlJc w:val="left"/>
      <w:pPr>
        <w:ind w:left="3307" w:hanging="203"/>
      </w:pPr>
      <w:rPr>
        <w:rFonts w:hint="default"/>
        <w:lang w:val="nl-NL" w:eastAsia="en-US" w:bidi="ar-SA"/>
      </w:rPr>
    </w:lvl>
    <w:lvl w:ilvl="4" w:tplc="0340EBE4">
      <w:numFmt w:val="bullet"/>
      <w:lvlText w:val="•"/>
      <w:lvlJc w:val="left"/>
      <w:pPr>
        <w:ind w:left="4310" w:hanging="203"/>
      </w:pPr>
      <w:rPr>
        <w:rFonts w:hint="default"/>
        <w:lang w:val="nl-NL" w:eastAsia="en-US" w:bidi="ar-SA"/>
      </w:rPr>
    </w:lvl>
    <w:lvl w:ilvl="5" w:tplc="266C8778">
      <w:numFmt w:val="bullet"/>
      <w:lvlText w:val="•"/>
      <w:lvlJc w:val="left"/>
      <w:pPr>
        <w:ind w:left="5313" w:hanging="203"/>
      </w:pPr>
      <w:rPr>
        <w:rFonts w:hint="default"/>
        <w:lang w:val="nl-NL" w:eastAsia="en-US" w:bidi="ar-SA"/>
      </w:rPr>
    </w:lvl>
    <w:lvl w:ilvl="6" w:tplc="8444CE94">
      <w:numFmt w:val="bullet"/>
      <w:lvlText w:val="•"/>
      <w:lvlJc w:val="left"/>
      <w:pPr>
        <w:ind w:left="6315" w:hanging="203"/>
      </w:pPr>
      <w:rPr>
        <w:rFonts w:hint="default"/>
        <w:lang w:val="nl-NL" w:eastAsia="en-US" w:bidi="ar-SA"/>
      </w:rPr>
    </w:lvl>
    <w:lvl w:ilvl="7" w:tplc="B008A05A">
      <w:numFmt w:val="bullet"/>
      <w:lvlText w:val="•"/>
      <w:lvlJc w:val="left"/>
      <w:pPr>
        <w:ind w:left="7318" w:hanging="203"/>
      </w:pPr>
      <w:rPr>
        <w:rFonts w:hint="default"/>
        <w:lang w:val="nl-NL" w:eastAsia="en-US" w:bidi="ar-SA"/>
      </w:rPr>
    </w:lvl>
    <w:lvl w:ilvl="8" w:tplc="4252A538">
      <w:numFmt w:val="bullet"/>
      <w:lvlText w:val="•"/>
      <w:lvlJc w:val="left"/>
      <w:pPr>
        <w:ind w:left="8321" w:hanging="203"/>
      </w:pPr>
      <w:rPr>
        <w:rFonts w:hint="default"/>
        <w:lang w:val="nl-NL" w:eastAsia="en-US" w:bidi="ar-SA"/>
      </w:rPr>
    </w:lvl>
  </w:abstractNum>
  <w:abstractNum w:abstractNumId="36" w15:restartNumberingAfterBreak="0">
    <w:nsid w:val="6F013FAF"/>
    <w:multiLevelType w:val="hybridMultilevel"/>
    <w:tmpl w:val="E1C86D24"/>
    <w:lvl w:ilvl="0" w:tplc="630C444E">
      <w:start w:val="1"/>
      <w:numFmt w:val="upperLetter"/>
      <w:lvlText w:val="%1."/>
      <w:lvlJc w:val="left"/>
      <w:pPr>
        <w:ind w:left="309" w:hanging="203"/>
      </w:pPr>
      <w:rPr>
        <w:rFonts w:hint="default"/>
        <w:spacing w:val="-1"/>
        <w:w w:val="95"/>
        <w:u w:val="thick" w:color="010101"/>
        <w:lang w:val="nl-NL" w:eastAsia="en-US" w:bidi="ar-SA"/>
      </w:rPr>
    </w:lvl>
    <w:lvl w:ilvl="1" w:tplc="F5348166">
      <w:numFmt w:val="bullet"/>
      <w:lvlText w:val="•"/>
      <w:lvlJc w:val="left"/>
      <w:pPr>
        <w:ind w:left="1302" w:hanging="203"/>
      </w:pPr>
      <w:rPr>
        <w:rFonts w:hint="default"/>
        <w:lang w:val="nl-NL" w:eastAsia="en-US" w:bidi="ar-SA"/>
      </w:rPr>
    </w:lvl>
    <w:lvl w:ilvl="2" w:tplc="C6428078">
      <w:numFmt w:val="bullet"/>
      <w:lvlText w:val="•"/>
      <w:lvlJc w:val="left"/>
      <w:pPr>
        <w:ind w:left="2305" w:hanging="203"/>
      </w:pPr>
      <w:rPr>
        <w:rFonts w:hint="default"/>
        <w:lang w:val="nl-NL" w:eastAsia="en-US" w:bidi="ar-SA"/>
      </w:rPr>
    </w:lvl>
    <w:lvl w:ilvl="3" w:tplc="0ADAB4BA">
      <w:numFmt w:val="bullet"/>
      <w:lvlText w:val="•"/>
      <w:lvlJc w:val="left"/>
      <w:pPr>
        <w:ind w:left="3307" w:hanging="203"/>
      </w:pPr>
      <w:rPr>
        <w:rFonts w:hint="default"/>
        <w:lang w:val="nl-NL" w:eastAsia="en-US" w:bidi="ar-SA"/>
      </w:rPr>
    </w:lvl>
    <w:lvl w:ilvl="4" w:tplc="D52226FA">
      <w:numFmt w:val="bullet"/>
      <w:lvlText w:val="•"/>
      <w:lvlJc w:val="left"/>
      <w:pPr>
        <w:ind w:left="4310" w:hanging="203"/>
      </w:pPr>
      <w:rPr>
        <w:rFonts w:hint="default"/>
        <w:lang w:val="nl-NL" w:eastAsia="en-US" w:bidi="ar-SA"/>
      </w:rPr>
    </w:lvl>
    <w:lvl w:ilvl="5" w:tplc="8A06A95A">
      <w:numFmt w:val="bullet"/>
      <w:lvlText w:val="•"/>
      <w:lvlJc w:val="left"/>
      <w:pPr>
        <w:ind w:left="5313" w:hanging="203"/>
      </w:pPr>
      <w:rPr>
        <w:rFonts w:hint="default"/>
        <w:lang w:val="nl-NL" w:eastAsia="en-US" w:bidi="ar-SA"/>
      </w:rPr>
    </w:lvl>
    <w:lvl w:ilvl="6" w:tplc="6C962B16">
      <w:numFmt w:val="bullet"/>
      <w:lvlText w:val="•"/>
      <w:lvlJc w:val="left"/>
      <w:pPr>
        <w:ind w:left="6315" w:hanging="203"/>
      </w:pPr>
      <w:rPr>
        <w:rFonts w:hint="default"/>
        <w:lang w:val="nl-NL" w:eastAsia="en-US" w:bidi="ar-SA"/>
      </w:rPr>
    </w:lvl>
    <w:lvl w:ilvl="7" w:tplc="6C42BA9A">
      <w:numFmt w:val="bullet"/>
      <w:lvlText w:val="•"/>
      <w:lvlJc w:val="left"/>
      <w:pPr>
        <w:ind w:left="7318" w:hanging="203"/>
      </w:pPr>
      <w:rPr>
        <w:rFonts w:hint="default"/>
        <w:lang w:val="nl-NL" w:eastAsia="en-US" w:bidi="ar-SA"/>
      </w:rPr>
    </w:lvl>
    <w:lvl w:ilvl="8" w:tplc="3FD2AD22">
      <w:numFmt w:val="bullet"/>
      <w:lvlText w:val="•"/>
      <w:lvlJc w:val="left"/>
      <w:pPr>
        <w:ind w:left="8321" w:hanging="203"/>
      </w:pPr>
      <w:rPr>
        <w:rFonts w:hint="default"/>
        <w:lang w:val="nl-NL" w:eastAsia="en-US" w:bidi="ar-SA"/>
      </w:rPr>
    </w:lvl>
  </w:abstractNum>
  <w:abstractNum w:abstractNumId="37" w15:restartNumberingAfterBreak="0">
    <w:nsid w:val="703468E0"/>
    <w:multiLevelType w:val="hybridMultilevel"/>
    <w:tmpl w:val="13E0D2A4"/>
    <w:lvl w:ilvl="0" w:tplc="980C90FA">
      <w:start w:val="1"/>
      <w:numFmt w:val="bullet"/>
      <w:lvlText w:val=""/>
      <w:lvlJc w:val="left"/>
      <w:pPr>
        <w:ind w:left="720" w:hanging="360"/>
      </w:pPr>
      <w:rPr>
        <w:rFonts w:ascii="Symbol" w:hAnsi="Symbol" w:hint="default"/>
      </w:rPr>
    </w:lvl>
    <w:lvl w:ilvl="1" w:tplc="66A2AC86">
      <w:start w:val="1"/>
      <w:numFmt w:val="bullet"/>
      <w:lvlText w:val="o"/>
      <w:lvlJc w:val="left"/>
      <w:pPr>
        <w:ind w:left="1440" w:hanging="360"/>
      </w:pPr>
      <w:rPr>
        <w:rFonts w:ascii="Courier New" w:hAnsi="Courier New" w:cs="Times New Roman" w:hint="default"/>
      </w:rPr>
    </w:lvl>
    <w:lvl w:ilvl="2" w:tplc="3354AF38">
      <w:start w:val="1"/>
      <w:numFmt w:val="bullet"/>
      <w:lvlText w:val=""/>
      <w:lvlJc w:val="left"/>
      <w:pPr>
        <w:ind w:left="2160" w:hanging="360"/>
      </w:pPr>
      <w:rPr>
        <w:rFonts w:ascii="Wingdings" w:hAnsi="Wingdings" w:hint="default"/>
      </w:rPr>
    </w:lvl>
    <w:lvl w:ilvl="3" w:tplc="92F43CDA">
      <w:start w:val="1"/>
      <w:numFmt w:val="bullet"/>
      <w:lvlText w:val=""/>
      <w:lvlJc w:val="left"/>
      <w:pPr>
        <w:ind w:left="2880" w:hanging="360"/>
      </w:pPr>
      <w:rPr>
        <w:rFonts w:ascii="Symbol" w:hAnsi="Symbol" w:hint="default"/>
      </w:rPr>
    </w:lvl>
    <w:lvl w:ilvl="4" w:tplc="EC7CD356">
      <w:start w:val="1"/>
      <w:numFmt w:val="bullet"/>
      <w:lvlText w:val="o"/>
      <w:lvlJc w:val="left"/>
      <w:pPr>
        <w:ind w:left="3600" w:hanging="360"/>
      </w:pPr>
      <w:rPr>
        <w:rFonts w:ascii="Courier New" w:hAnsi="Courier New" w:cs="Times New Roman" w:hint="default"/>
      </w:rPr>
    </w:lvl>
    <w:lvl w:ilvl="5" w:tplc="23FCCABA">
      <w:start w:val="1"/>
      <w:numFmt w:val="bullet"/>
      <w:lvlText w:val=""/>
      <w:lvlJc w:val="left"/>
      <w:pPr>
        <w:ind w:left="4320" w:hanging="360"/>
      </w:pPr>
      <w:rPr>
        <w:rFonts w:ascii="Wingdings" w:hAnsi="Wingdings" w:hint="default"/>
      </w:rPr>
    </w:lvl>
    <w:lvl w:ilvl="6" w:tplc="F8B044A4">
      <w:start w:val="1"/>
      <w:numFmt w:val="bullet"/>
      <w:lvlText w:val=""/>
      <w:lvlJc w:val="left"/>
      <w:pPr>
        <w:ind w:left="5040" w:hanging="360"/>
      </w:pPr>
      <w:rPr>
        <w:rFonts w:ascii="Symbol" w:hAnsi="Symbol" w:hint="default"/>
      </w:rPr>
    </w:lvl>
    <w:lvl w:ilvl="7" w:tplc="C1D23A1C">
      <w:start w:val="1"/>
      <w:numFmt w:val="bullet"/>
      <w:lvlText w:val="o"/>
      <w:lvlJc w:val="left"/>
      <w:pPr>
        <w:ind w:left="5760" w:hanging="360"/>
      </w:pPr>
      <w:rPr>
        <w:rFonts w:ascii="Courier New" w:hAnsi="Courier New" w:cs="Times New Roman" w:hint="default"/>
      </w:rPr>
    </w:lvl>
    <w:lvl w:ilvl="8" w:tplc="9FF04384">
      <w:start w:val="1"/>
      <w:numFmt w:val="bullet"/>
      <w:lvlText w:val=""/>
      <w:lvlJc w:val="left"/>
      <w:pPr>
        <w:ind w:left="6480" w:hanging="360"/>
      </w:pPr>
      <w:rPr>
        <w:rFonts w:ascii="Wingdings" w:hAnsi="Wingdings" w:hint="default"/>
      </w:rPr>
    </w:lvl>
  </w:abstractNum>
  <w:abstractNum w:abstractNumId="38" w15:restartNumberingAfterBreak="0">
    <w:nsid w:val="74BC297D"/>
    <w:multiLevelType w:val="hybridMultilevel"/>
    <w:tmpl w:val="D3667E52"/>
    <w:lvl w:ilvl="0" w:tplc="A78AFD3C">
      <w:start w:val="1"/>
      <w:numFmt w:val="upperLetter"/>
      <w:lvlText w:val="%1."/>
      <w:lvlJc w:val="left"/>
      <w:pPr>
        <w:ind w:left="352" w:hanging="246"/>
      </w:pPr>
      <w:rPr>
        <w:rFonts w:hint="default"/>
        <w:spacing w:val="-1"/>
        <w:w w:val="74"/>
        <w:u w:val="thick" w:color="010101"/>
        <w:lang w:val="nl-NL" w:eastAsia="en-US" w:bidi="ar-SA"/>
      </w:rPr>
    </w:lvl>
    <w:lvl w:ilvl="1" w:tplc="B068015A">
      <w:numFmt w:val="bullet"/>
      <w:lvlText w:val="•"/>
      <w:lvlJc w:val="left"/>
      <w:pPr>
        <w:ind w:left="1326" w:hanging="246"/>
      </w:pPr>
      <w:rPr>
        <w:rFonts w:hint="default"/>
        <w:lang w:val="nl-NL" w:eastAsia="en-US" w:bidi="ar-SA"/>
      </w:rPr>
    </w:lvl>
    <w:lvl w:ilvl="2" w:tplc="257EC81E">
      <w:numFmt w:val="bullet"/>
      <w:lvlText w:val="•"/>
      <w:lvlJc w:val="left"/>
      <w:pPr>
        <w:ind w:left="2293" w:hanging="246"/>
      </w:pPr>
      <w:rPr>
        <w:rFonts w:hint="default"/>
        <w:lang w:val="nl-NL" w:eastAsia="en-US" w:bidi="ar-SA"/>
      </w:rPr>
    </w:lvl>
    <w:lvl w:ilvl="3" w:tplc="A7E20F14">
      <w:numFmt w:val="bullet"/>
      <w:lvlText w:val="•"/>
      <w:lvlJc w:val="left"/>
      <w:pPr>
        <w:ind w:left="3259" w:hanging="246"/>
      </w:pPr>
      <w:rPr>
        <w:rFonts w:hint="default"/>
        <w:lang w:val="nl-NL" w:eastAsia="en-US" w:bidi="ar-SA"/>
      </w:rPr>
    </w:lvl>
    <w:lvl w:ilvl="4" w:tplc="AF224212">
      <w:numFmt w:val="bullet"/>
      <w:lvlText w:val="•"/>
      <w:lvlJc w:val="left"/>
      <w:pPr>
        <w:ind w:left="4226" w:hanging="246"/>
      </w:pPr>
      <w:rPr>
        <w:rFonts w:hint="default"/>
        <w:lang w:val="nl-NL" w:eastAsia="en-US" w:bidi="ar-SA"/>
      </w:rPr>
    </w:lvl>
    <w:lvl w:ilvl="5" w:tplc="40CC6700">
      <w:numFmt w:val="bullet"/>
      <w:lvlText w:val="•"/>
      <w:lvlJc w:val="left"/>
      <w:pPr>
        <w:ind w:left="5193" w:hanging="246"/>
      </w:pPr>
      <w:rPr>
        <w:rFonts w:hint="default"/>
        <w:lang w:val="nl-NL" w:eastAsia="en-US" w:bidi="ar-SA"/>
      </w:rPr>
    </w:lvl>
    <w:lvl w:ilvl="6" w:tplc="F07EA3FC">
      <w:numFmt w:val="bullet"/>
      <w:lvlText w:val="•"/>
      <w:lvlJc w:val="left"/>
      <w:pPr>
        <w:ind w:left="6159" w:hanging="246"/>
      </w:pPr>
      <w:rPr>
        <w:rFonts w:hint="default"/>
        <w:lang w:val="nl-NL" w:eastAsia="en-US" w:bidi="ar-SA"/>
      </w:rPr>
    </w:lvl>
    <w:lvl w:ilvl="7" w:tplc="7B8C31F2">
      <w:numFmt w:val="bullet"/>
      <w:lvlText w:val="•"/>
      <w:lvlJc w:val="left"/>
      <w:pPr>
        <w:ind w:left="7126" w:hanging="246"/>
      </w:pPr>
      <w:rPr>
        <w:rFonts w:hint="default"/>
        <w:lang w:val="nl-NL" w:eastAsia="en-US" w:bidi="ar-SA"/>
      </w:rPr>
    </w:lvl>
    <w:lvl w:ilvl="8" w:tplc="9F5881C0">
      <w:numFmt w:val="bullet"/>
      <w:lvlText w:val="•"/>
      <w:lvlJc w:val="left"/>
      <w:pPr>
        <w:ind w:left="8093" w:hanging="246"/>
      </w:pPr>
      <w:rPr>
        <w:rFonts w:hint="default"/>
        <w:lang w:val="nl-NL" w:eastAsia="en-US" w:bidi="ar-SA"/>
      </w:rPr>
    </w:lvl>
  </w:abstractNum>
  <w:abstractNum w:abstractNumId="39" w15:restartNumberingAfterBreak="0">
    <w:nsid w:val="75992D13"/>
    <w:multiLevelType w:val="multilevel"/>
    <w:tmpl w:val="C3DC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7A1A6D"/>
    <w:multiLevelType w:val="multilevel"/>
    <w:tmpl w:val="D9AC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B26201"/>
    <w:multiLevelType w:val="multilevel"/>
    <w:tmpl w:val="1FA6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D6279F"/>
    <w:multiLevelType w:val="hybridMultilevel"/>
    <w:tmpl w:val="7E201AE6"/>
    <w:lvl w:ilvl="0" w:tplc="3E628696">
      <w:start w:val="1"/>
      <w:numFmt w:val="upperLetter"/>
      <w:lvlText w:val="%1."/>
      <w:lvlJc w:val="left"/>
      <w:pPr>
        <w:ind w:left="309" w:hanging="203"/>
      </w:pPr>
      <w:rPr>
        <w:rFonts w:hint="default"/>
        <w:spacing w:val="-1"/>
        <w:w w:val="77"/>
        <w:u w:val="thick" w:color="010101"/>
        <w:lang w:val="nl-NL" w:eastAsia="en-US" w:bidi="ar-SA"/>
      </w:rPr>
    </w:lvl>
    <w:lvl w:ilvl="1" w:tplc="B83A37BC">
      <w:numFmt w:val="bullet"/>
      <w:lvlText w:val="•"/>
      <w:lvlJc w:val="left"/>
      <w:pPr>
        <w:ind w:left="1302" w:hanging="203"/>
      </w:pPr>
      <w:rPr>
        <w:rFonts w:hint="default"/>
        <w:lang w:val="nl-NL" w:eastAsia="en-US" w:bidi="ar-SA"/>
      </w:rPr>
    </w:lvl>
    <w:lvl w:ilvl="2" w:tplc="9B42DEF2">
      <w:numFmt w:val="bullet"/>
      <w:lvlText w:val="•"/>
      <w:lvlJc w:val="left"/>
      <w:pPr>
        <w:ind w:left="2305" w:hanging="203"/>
      </w:pPr>
      <w:rPr>
        <w:rFonts w:hint="default"/>
        <w:lang w:val="nl-NL" w:eastAsia="en-US" w:bidi="ar-SA"/>
      </w:rPr>
    </w:lvl>
    <w:lvl w:ilvl="3" w:tplc="956AAD1A">
      <w:numFmt w:val="bullet"/>
      <w:lvlText w:val="•"/>
      <w:lvlJc w:val="left"/>
      <w:pPr>
        <w:ind w:left="3307" w:hanging="203"/>
      </w:pPr>
      <w:rPr>
        <w:rFonts w:hint="default"/>
        <w:lang w:val="nl-NL" w:eastAsia="en-US" w:bidi="ar-SA"/>
      </w:rPr>
    </w:lvl>
    <w:lvl w:ilvl="4" w:tplc="532C0F96">
      <w:numFmt w:val="bullet"/>
      <w:lvlText w:val="•"/>
      <w:lvlJc w:val="left"/>
      <w:pPr>
        <w:ind w:left="4310" w:hanging="203"/>
      </w:pPr>
      <w:rPr>
        <w:rFonts w:hint="default"/>
        <w:lang w:val="nl-NL" w:eastAsia="en-US" w:bidi="ar-SA"/>
      </w:rPr>
    </w:lvl>
    <w:lvl w:ilvl="5" w:tplc="546AE498">
      <w:numFmt w:val="bullet"/>
      <w:lvlText w:val="•"/>
      <w:lvlJc w:val="left"/>
      <w:pPr>
        <w:ind w:left="5313" w:hanging="203"/>
      </w:pPr>
      <w:rPr>
        <w:rFonts w:hint="default"/>
        <w:lang w:val="nl-NL" w:eastAsia="en-US" w:bidi="ar-SA"/>
      </w:rPr>
    </w:lvl>
    <w:lvl w:ilvl="6" w:tplc="611016EE">
      <w:numFmt w:val="bullet"/>
      <w:lvlText w:val="•"/>
      <w:lvlJc w:val="left"/>
      <w:pPr>
        <w:ind w:left="6315" w:hanging="203"/>
      </w:pPr>
      <w:rPr>
        <w:rFonts w:hint="default"/>
        <w:lang w:val="nl-NL" w:eastAsia="en-US" w:bidi="ar-SA"/>
      </w:rPr>
    </w:lvl>
    <w:lvl w:ilvl="7" w:tplc="2BA822F2">
      <w:numFmt w:val="bullet"/>
      <w:lvlText w:val="•"/>
      <w:lvlJc w:val="left"/>
      <w:pPr>
        <w:ind w:left="7318" w:hanging="203"/>
      </w:pPr>
      <w:rPr>
        <w:rFonts w:hint="default"/>
        <w:lang w:val="nl-NL" w:eastAsia="en-US" w:bidi="ar-SA"/>
      </w:rPr>
    </w:lvl>
    <w:lvl w:ilvl="8" w:tplc="175EB416">
      <w:numFmt w:val="bullet"/>
      <w:lvlText w:val="•"/>
      <w:lvlJc w:val="left"/>
      <w:pPr>
        <w:ind w:left="8321" w:hanging="203"/>
      </w:pPr>
      <w:rPr>
        <w:rFonts w:hint="default"/>
        <w:lang w:val="nl-NL" w:eastAsia="en-US" w:bidi="ar-SA"/>
      </w:rPr>
    </w:lvl>
  </w:abstractNum>
  <w:num w:numId="1" w16cid:durableId="1146048221">
    <w:abstractNumId w:val="19"/>
  </w:num>
  <w:num w:numId="2" w16cid:durableId="806775268">
    <w:abstractNumId w:val="2"/>
  </w:num>
  <w:num w:numId="3" w16cid:durableId="586353117">
    <w:abstractNumId w:val="1"/>
  </w:num>
  <w:num w:numId="4" w16cid:durableId="33388650">
    <w:abstractNumId w:val="30"/>
  </w:num>
  <w:num w:numId="5" w16cid:durableId="1598520406">
    <w:abstractNumId w:val="26"/>
  </w:num>
  <w:num w:numId="6" w16cid:durableId="1435779989">
    <w:abstractNumId w:val="23"/>
  </w:num>
  <w:num w:numId="7" w16cid:durableId="2124301434">
    <w:abstractNumId w:val="28"/>
  </w:num>
  <w:num w:numId="8" w16cid:durableId="10450673">
    <w:abstractNumId w:val="16"/>
  </w:num>
  <w:num w:numId="9" w16cid:durableId="1299189056">
    <w:abstractNumId w:val="17"/>
  </w:num>
  <w:num w:numId="10" w16cid:durableId="1839036409">
    <w:abstractNumId w:val="6"/>
  </w:num>
  <w:num w:numId="11" w16cid:durableId="7342361">
    <w:abstractNumId w:val="11"/>
  </w:num>
  <w:num w:numId="12" w16cid:durableId="101993863">
    <w:abstractNumId w:val="38"/>
  </w:num>
  <w:num w:numId="13" w16cid:durableId="614558513">
    <w:abstractNumId w:val="33"/>
  </w:num>
  <w:num w:numId="14" w16cid:durableId="2006856221">
    <w:abstractNumId w:val="15"/>
  </w:num>
  <w:num w:numId="15" w16cid:durableId="43480792">
    <w:abstractNumId w:val="35"/>
  </w:num>
  <w:num w:numId="16" w16cid:durableId="1798601507">
    <w:abstractNumId w:val="36"/>
  </w:num>
  <w:num w:numId="17" w16cid:durableId="1251352234">
    <w:abstractNumId w:val="8"/>
  </w:num>
  <w:num w:numId="18" w16cid:durableId="123819157">
    <w:abstractNumId w:val="34"/>
  </w:num>
  <w:num w:numId="19" w16cid:durableId="1570143404">
    <w:abstractNumId w:val="32"/>
  </w:num>
  <w:num w:numId="20" w16cid:durableId="1221092003">
    <w:abstractNumId w:val="22"/>
  </w:num>
  <w:num w:numId="21" w16cid:durableId="266274706">
    <w:abstractNumId w:val="24"/>
  </w:num>
  <w:num w:numId="22" w16cid:durableId="1919165918">
    <w:abstractNumId w:val="3"/>
  </w:num>
  <w:num w:numId="23" w16cid:durableId="20399469">
    <w:abstractNumId w:val="12"/>
  </w:num>
  <w:num w:numId="24" w16cid:durableId="2018921341">
    <w:abstractNumId w:val="4"/>
  </w:num>
  <w:num w:numId="25" w16cid:durableId="1954096476">
    <w:abstractNumId w:val="14"/>
  </w:num>
  <w:num w:numId="26" w16cid:durableId="861088793">
    <w:abstractNumId w:val="20"/>
  </w:num>
  <w:num w:numId="27" w16cid:durableId="1977028709">
    <w:abstractNumId w:val="5"/>
  </w:num>
  <w:num w:numId="28" w16cid:durableId="740560160">
    <w:abstractNumId w:val="42"/>
  </w:num>
  <w:num w:numId="29" w16cid:durableId="2131976092">
    <w:abstractNumId w:val="29"/>
  </w:num>
  <w:num w:numId="30" w16cid:durableId="1508639677">
    <w:abstractNumId w:val="25"/>
  </w:num>
  <w:num w:numId="31" w16cid:durableId="100343806">
    <w:abstractNumId w:val="0"/>
  </w:num>
  <w:num w:numId="32" w16cid:durableId="1681275060">
    <w:abstractNumId w:val="10"/>
  </w:num>
  <w:num w:numId="33" w16cid:durableId="607540175">
    <w:abstractNumId w:val="21"/>
  </w:num>
  <w:num w:numId="34" w16cid:durableId="2142259964">
    <w:abstractNumId w:val="27"/>
  </w:num>
  <w:num w:numId="35" w16cid:durableId="895244886">
    <w:abstractNumId w:val="31"/>
  </w:num>
  <w:num w:numId="36" w16cid:durableId="1041782123">
    <w:abstractNumId w:val="13"/>
  </w:num>
  <w:num w:numId="37" w16cid:durableId="902174772">
    <w:abstractNumId w:val="7"/>
  </w:num>
  <w:num w:numId="38" w16cid:durableId="536506469">
    <w:abstractNumId w:val="40"/>
  </w:num>
  <w:num w:numId="39" w16cid:durableId="1850368691">
    <w:abstractNumId w:val="41"/>
  </w:num>
  <w:num w:numId="40" w16cid:durableId="504518758">
    <w:abstractNumId w:val="39"/>
  </w:num>
  <w:num w:numId="41" w16cid:durableId="2082944476">
    <w:abstractNumId w:val="18"/>
  </w:num>
  <w:num w:numId="42" w16cid:durableId="1515462157">
    <w:abstractNumId w:val="9"/>
    <w:lvlOverride w:ilvl="0"/>
    <w:lvlOverride w:ilvl="1"/>
    <w:lvlOverride w:ilvl="2"/>
    <w:lvlOverride w:ilvl="3"/>
    <w:lvlOverride w:ilvl="4"/>
    <w:lvlOverride w:ilvl="5"/>
    <w:lvlOverride w:ilvl="6"/>
    <w:lvlOverride w:ilvl="7"/>
    <w:lvlOverride w:ilvl="8"/>
  </w:num>
  <w:num w:numId="43" w16cid:durableId="508103084">
    <w:abstractNumId w:val="3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D03"/>
    <w:rsid w:val="000145DB"/>
    <w:rsid w:val="00024198"/>
    <w:rsid w:val="00036CCE"/>
    <w:rsid w:val="00071A7A"/>
    <w:rsid w:val="00076AB2"/>
    <w:rsid w:val="000903EC"/>
    <w:rsid w:val="000C4C31"/>
    <w:rsid w:val="000C7C3C"/>
    <w:rsid w:val="000D37AA"/>
    <w:rsid w:val="000D4449"/>
    <w:rsid w:val="000D4E54"/>
    <w:rsid w:val="000E0F00"/>
    <w:rsid w:val="000E2EB0"/>
    <w:rsid w:val="000E5E8F"/>
    <w:rsid w:val="000E71F5"/>
    <w:rsid w:val="000F14EC"/>
    <w:rsid w:val="000F5609"/>
    <w:rsid w:val="000F6533"/>
    <w:rsid w:val="00125E65"/>
    <w:rsid w:val="001503DA"/>
    <w:rsid w:val="0015641E"/>
    <w:rsid w:val="00171DF0"/>
    <w:rsid w:val="00175AC8"/>
    <w:rsid w:val="001946D3"/>
    <w:rsid w:val="001B1662"/>
    <w:rsid w:val="001B4B7D"/>
    <w:rsid w:val="001C0C13"/>
    <w:rsid w:val="001D13E8"/>
    <w:rsid w:val="001D5C7D"/>
    <w:rsid w:val="001E14F9"/>
    <w:rsid w:val="001E3F35"/>
    <w:rsid w:val="001F6DDC"/>
    <w:rsid w:val="00203FC1"/>
    <w:rsid w:val="00225306"/>
    <w:rsid w:val="00227D03"/>
    <w:rsid w:val="00232985"/>
    <w:rsid w:val="002338ED"/>
    <w:rsid w:val="00240782"/>
    <w:rsid w:val="00244145"/>
    <w:rsid w:val="00246CF5"/>
    <w:rsid w:val="00246F78"/>
    <w:rsid w:val="002704E5"/>
    <w:rsid w:val="0028387D"/>
    <w:rsid w:val="002858B9"/>
    <w:rsid w:val="002A46DB"/>
    <w:rsid w:val="002C6375"/>
    <w:rsid w:val="002C6992"/>
    <w:rsid w:val="002C7FD3"/>
    <w:rsid w:val="002E6C9C"/>
    <w:rsid w:val="002F02C2"/>
    <w:rsid w:val="0030041E"/>
    <w:rsid w:val="00316871"/>
    <w:rsid w:val="00330A44"/>
    <w:rsid w:val="00341282"/>
    <w:rsid w:val="003544E2"/>
    <w:rsid w:val="00365229"/>
    <w:rsid w:val="003813D4"/>
    <w:rsid w:val="00394CFF"/>
    <w:rsid w:val="0039563C"/>
    <w:rsid w:val="003979FE"/>
    <w:rsid w:val="003C5879"/>
    <w:rsid w:val="003E222A"/>
    <w:rsid w:val="003F26EA"/>
    <w:rsid w:val="003F5DD9"/>
    <w:rsid w:val="003F6574"/>
    <w:rsid w:val="00400739"/>
    <w:rsid w:val="00406F32"/>
    <w:rsid w:val="00432A11"/>
    <w:rsid w:val="00443168"/>
    <w:rsid w:val="00445ABD"/>
    <w:rsid w:val="00490D84"/>
    <w:rsid w:val="00490DAD"/>
    <w:rsid w:val="004974CF"/>
    <w:rsid w:val="004A25E1"/>
    <w:rsid w:val="004A3C40"/>
    <w:rsid w:val="004B4694"/>
    <w:rsid w:val="004C77DA"/>
    <w:rsid w:val="00507DEC"/>
    <w:rsid w:val="00511145"/>
    <w:rsid w:val="00513FBB"/>
    <w:rsid w:val="005143FF"/>
    <w:rsid w:val="00520336"/>
    <w:rsid w:val="00537161"/>
    <w:rsid w:val="005446D4"/>
    <w:rsid w:val="005516E4"/>
    <w:rsid w:val="0056384A"/>
    <w:rsid w:val="00566330"/>
    <w:rsid w:val="005753D3"/>
    <w:rsid w:val="005822A0"/>
    <w:rsid w:val="005901ED"/>
    <w:rsid w:val="00590F4D"/>
    <w:rsid w:val="00594F75"/>
    <w:rsid w:val="0059799A"/>
    <w:rsid w:val="005A01DE"/>
    <w:rsid w:val="005A6DC3"/>
    <w:rsid w:val="005B159D"/>
    <w:rsid w:val="005B7B15"/>
    <w:rsid w:val="005D27E5"/>
    <w:rsid w:val="005E6F1F"/>
    <w:rsid w:val="0060247F"/>
    <w:rsid w:val="00604BE3"/>
    <w:rsid w:val="0060623E"/>
    <w:rsid w:val="00616125"/>
    <w:rsid w:val="00630B44"/>
    <w:rsid w:val="0063518E"/>
    <w:rsid w:val="00644DCA"/>
    <w:rsid w:val="00654335"/>
    <w:rsid w:val="0065549D"/>
    <w:rsid w:val="00680D84"/>
    <w:rsid w:val="0068641B"/>
    <w:rsid w:val="006964A1"/>
    <w:rsid w:val="00697694"/>
    <w:rsid w:val="006A2F58"/>
    <w:rsid w:val="006B3477"/>
    <w:rsid w:val="006C4DAB"/>
    <w:rsid w:val="006C4EAC"/>
    <w:rsid w:val="006D2F69"/>
    <w:rsid w:val="006D3D54"/>
    <w:rsid w:val="006D4BE6"/>
    <w:rsid w:val="006D4E23"/>
    <w:rsid w:val="006E1971"/>
    <w:rsid w:val="0072743D"/>
    <w:rsid w:val="00731A9E"/>
    <w:rsid w:val="007354FC"/>
    <w:rsid w:val="00747A3E"/>
    <w:rsid w:val="007512C1"/>
    <w:rsid w:val="00753721"/>
    <w:rsid w:val="00763639"/>
    <w:rsid w:val="0078385E"/>
    <w:rsid w:val="00784A57"/>
    <w:rsid w:val="007852BD"/>
    <w:rsid w:val="00793359"/>
    <w:rsid w:val="007B3649"/>
    <w:rsid w:val="007B6126"/>
    <w:rsid w:val="007E0FCE"/>
    <w:rsid w:val="007F3F09"/>
    <w:rsid w:val="007F7648"/>
    <w:rsid w:val="00804D7D"/>
    <w:rsid w:val="008242BF"/>
    <w:rsid w:val="00827B1B"/>
    <w:rsid w:val="00851E77"/>
    <w:rsid w:val="00861AE3"/>
    <w:rsid w:val="008640C3"/>
    <w:rsid w:val="00864A1A"/>
    <w:rsid w:val="00867578"/>
    <w:rsid w:val="0087109E"/>
    <w:rsid w:val="008806C2"/>
    <w:rsid w:val="00882367"/>
    <w:rsid w:val="008A16E2"/>
    <w:rsid w:val="008B68B1"/>
    <w:rsid w:val="008E182D"/>
    <w:rsid w:val="00900A37"/>
    <w:rsid w:val="009342C7"/>
    <w:rsid w:val="009403B1"/>
    <w:rsid w:val="009463E5"/>
    <w:rsid w:val="009562B3"/>
    <w:rsid w:val="009607D2"/>
    <w:rsid w:val="009809F7"/>
    <w:rsid w:val="00985857"/>
    <w:rsid w:val="00986EAC"/>
    <w:rsid w:val="00995FC2"/>
    <w:rsid w:val="009A6E82"/>
    <w:rsid w:val="009C1BA2"/>
    <w:rsid w:val="009C4E87"/>
    <w:rsid w:val="009D3DB3"/>
    <w:rsid w:val="009E44D6"/>
    <w:rsid w:val="009E5097"/>
    <w:rsid w:val="00A14F73"/>
    <w:rsid w:val="00A2644E"/>
    <w:rsid w:val="00A352A2"/>
    <w:rsid w:val="00A4010E"/>
    <w:rsid w:val="00A47AD6"/>
    <w:rsid w:val="00A5031F"/>
    <w:rsid w:val="00A54F23"/>
    <w:rsid w:val="00A5500C"/>
    <w:rsid w:val="00A80368"/>
    <w:rsid w:val="00A84B48"/>
    <w:rsid w:val="00AA0300"/>
    <w:rsid w:val="00AB6369"/>
    <w:rsid w:val="00AD29ED"/>
    <w:rsid w:val="00AD6F86"/>
    <w:rsid w:val="00AE15A0"/>
    <w:rsid w:val="00AF6B39"/>
    <w:rsid w:val="00AF7D1B"/>
    <w:rsid w:val="00B52214"/>
    <w:rsid w:val="00B6037C"/>
    <w:rsid w:val="00B75FA9"/>
    <w:rsid w:val="00B778D4"/>
    <w:rsid w:val="00B96C8D"/>
    <w:rsid w:val="00BA0EE0"/>
    <w:rsid w:val="00BA4A71"/>
    <w:rsid w:val="00BB260E"/>
    <w:rsid w:val="00BB3FAC"/>
    <w:rsid w:val="00BF5162"/>
    <w:rsid w:val="00BF7330"/>
    <w:rsid w:val="00C05662"/>
    <w:rsid w:val="00C07020"/>
    <w:rsid w:val="00C340A4"/>
    <w:rsid w:val="00C43144"/>
    <w:rsid w:val="00C705D9"/>
    <w:rsid w:val="00C804AF"/>
    <w:rsid w:val="00C947D2"/>
    <w:rsid w:val="00CA2EA2"/>
    <w:rsid w:val="00CB2D5C"/>
    <w:rsid w:val="00CE34E8"/>
    <w:rsid w:val="00D20309"/>
    <w:rsid w:val="00D20D63"/>
    <w:rsid w:val="00D47425"/>
    <w:rsid w:val="00D54CB1"/>
    <w:rsid w:val="00D631D8"/>
    <w:rsid w:val="00D63FAD"/>
    <w:rsid w:val="00D8352B"/>
    <w:rsid w:val="00D84C0A"/>
    <w:rsid w:val="00D93075"/>
    <w:rsid w:val="00DA6277"/>
    <w:rsid w:val="00DB2CA8"/>
    <w:rsid w:val="00DB6360"/>
    <w:rsid w:val="00DE1DA5"/>
    <w:rsid w:val="00DE2DC6"/>
    <w:rsid w:val="00DE7EA2"/>
    <w:rsid w:val="00DF3BCF"/>
    <w:rsid w:val="00E061B4"/>
    <w:rsid w:val="00E178DF"/>
    <w:rsid w:val="00E22D99"/>
    <w:rsid w:val="00E26E39"/>
    <w:rsid w:val="00E40043"/>
    <w:rsid w:val="00E5665E"/>
    <w:rsid w:val="00E62CB0"/>
    <w:rsid w:val="00E7060E"/>
    <w:rsid w:val="00E715DD"/>
    <w:rsid w:val="00E8114F"/>
    <w:rsid w:val="00E84F97"/>
    <w:rsid w:val="00EA0291"/>
    <w:rsid w:val="00EA031D"/>
    <w:rsid w:val="00EA1D52"/>
    <w:rsid w:val="00ED0433"/>
    <w:rsid w:val="00ED53E9"/>
    <w:rsid w:val="00ED7ECA"/>
    <w:rsid w:val="00F13D87"/>
    <w:rsid w:val="00F176F6"/>
    <w:rsid w:val="00F305C3"/>
    <w:rsid w:val="00F34ADE"/>
    <w:rsid w:val="00F565BA"/>
    <w:rsid w:val="00F602C3"/>
    <w:rsid w:val="00F64283"/>
    <w:rsid w:val="00F67DF0"/>
    <w:rsid w:val="00F67E7B"/>
    <w:rsid w:val="00F67ED1"/>
    <w:rsid w:val="00F75523"/>
    <w:rsid w:val="00F76C2B"/>
    <w:rsid w:val="00F77FEE"/>
    <w:rsid w:val="00F91570"/>
    <w:rsid w:val="00F95203"/>
    <w:rsid w:val="00F97279"/>
    <w:rsid w:val="00F97C3F"/>
    <w:rsid w:val="00FA5044"/>
    <w:rsid w:val="00FA52F9"/>
    <w:rsid w:val="00FA5C82"/>
    <w:rsid w:val="00FB0327"/>
    <w:rsid w:val="00FD20C1"/>
    <w:rsid w:val="00FF152E"/>
    <w:rsid w:val="00FF7031"/>
    <w:rsid w:val="020E9238"/>
    <w:rsid w:val="1564444A"/>
    <w:rsid w:val="1A1E8D10"/>
    <w:rsid w:val="2518F8DD"/>
    <w:rsid w:val="383E82EF"/>
    <w:rsid w:val="4A938596"/>
    <w:rsid w:val="4E6EA13A"/>
    <w:rsid w:val="505AB9AC"/>
    <w:rsid w:val="643F50CF"/>
    <w:rsid w:val="6C4A62B4"/>
    <w:rsid w:val="73330759"/>
    <w:rsid w:val="7F06E4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84B52"/>
  <w14:defaultImageDpi w14:val="330"/>
  <w15:docId w15:val="{8FFEF20D-BEB7-4590-AECB-F38EA990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3FB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semiHidden/>
    <w:unhideWhenUsed/>
    <w:qFormat/>
    <w:rsid w:val="00DB63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1">
    <w:name w:val="Titel 1"/>
    <w:basedOn w:val="Kop1"/>
    <w:qFormat/>
    <w:rsid w:val="00513FBB"/>
    <w:rPr>
      <w:rFonts w:ascii="Arial" w:hAnsi="Arial"/>
      <w:b w:val="0"/>
      <w:color w:val="000000" w:themeColor="text1"/>
      <w:sz w:val="140"/>
    </w:rPr>
  </w:style>
  <w:style w:type="character" w:customStyle="1" w:styleId="Kop1Char">
    <w:name w:val="Kop 1 Char"/>
    <w:basedOn w:val="Standaardalinea-lettertype"/>
    <w:link w:val="Kop1"/>
    <w:uiPriority w:val="9"/>
    <w:rsid w:val="00513FBB"/>
    <w:rPr>
      <w:rFonts w:asciiTheme="majorHAnsi" w:eastAsiaTheme="majorEastAsia" w:hAnsiTheme="majorHAnsi" w:cstheme="majorBidi"/>
      <w:b/>
      <w:bCs/>
      <w:color w:val="345A8A" w:themeColor="accent1" w:themeShade="B5"/>
      <w:sz w:val="32"/>
      <w:szCs w:val="32"/>
    </w:rPr>
  </w:style>
  <w:style w:type="paragraph" w:customStyle="1" w:styleId="Bodytekst">
    <w:name w:val="Bodytekst"/>
    <w:basedOn w:val="Standaard"/>
    <w:qFormat/>
    <w:rsid w:val="006D4E23"/>
    <w:pPr>
      <w:spacing w:line="280" w:lineRule="exact"/>
    </w:pPr>
    <w:rPr>
      <w:rFonts w:ascii="Arial" w:hAnsi="Arial"/>
      <w:sz w:val="20"/>
    </w:rPr>
  </w:style>
  <w:style w:type="paragraph" w:customStyle="1" w:styleId="Bodytekst-bold">
    <w:name w:val="Bodytekst-bold"/>
    <w:basedOn w:val="Bodytekst"/>
    <w:qFormat/>
    <w:rsid w:val="006D4E23"/>
    <w:rPr>
      <w:b/>
    </w:rPr>
  </w:style>
  <w:style w:type="paragraph" w:styleId="Koptekst">
    <w:name w:val="header"/>
    <w:basedOn w:val="Standaard"/>
    <w:link w:val="KoptekstChar"/>
    <w:uiPriority w:val="99"/>
    <w:unhideWhenUsed/>
    <w:rsid w:val="006D4E23"/>
    <w:pPr>
      <w:tabs>
        <w:tab w:val="center" w:pos="4536"/>
        <w:tab w:val="right" w:pos="9072"/>
      </w:tabs>
    </w:pPr>
  </w:style>
  <w:style w:type="character" w:customStyle="1" w:styleId="KoptekstChar">
    <w:name w:val="Koptekst Char"/>
    <w:basedOn w:val="Standaardalinea-lettertype"/>
    <w:link w:val="Koptekst"/>
    <w:uiPriority w:val="99"/>
    <w:rsid w:val="006D4E23"/>
  </w:style>
  <w:style w:type="paragraph" w:styleId="Voettekst">
    <w:name w:val="footer"/>
    <w:basedOn w:val="Standaard"/>
    <w:link w:val="VoettekstChar"/>
    <w:uiPriority w:val="99"/>
    <w:unhideWhenUsed/>
    <w:rsid w:val="006D4E23"/>
    <w:pPr>
      <w:tabs>
        <w:tab w:val="center" w:pos="4536"/>
        <w:tab w:val="right" w:pos="9072"/>
      </w:tabs>
    </w:pPr>
  </w:style>
  <w:style w:type="character" w:customStyle="1" w:styleId="VoettekstChar">
    <w:name w:val="Voettekst Char"/>
    <w:basedOn w:val="Standaardalinea-lettertype"/>
    <w:link w:val="Voettekst"/>
    <w:uiPriority w:val="99"/>
    <w:rsid w:val="006D4E23"/>
  </w:style>
  <w:style w:type="paragraph" w:styleId="Ballontekst">
    <w:name w:val="Balloon Text"/>
    <w:basedOn w:val="Standaard"/>
    <w:link w:val="BallontekstChar"/>
    <w:uiPriority w:val="99"/>
    <w:semiHidden/>
    <w:unhideWhenUsed/>
    <w:rsid w:val="006D4E2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D4E23"/>
    <w:rPr>
      <w:rFonts w:ascii="Lucida Grande" w:hAnsi="Lucida Grande" w:cs="Lucida Grande"/>
      <w:sz w:val="18"/>
      <w:szCs w:val="18"/>
    </w:rPr>
  </w:style>
  <w:style w:type="paragraph" w:styleId="Normaalweb">
    <w:name w:val="Normal (Web)"/>
    <w:basedOn w:val="Standaard"/>
    <w:uiPriority w:val="99"/>
    <w:unhideWhenUsed/>
    <w:rsid w:val="00F176F6"/>
    <w:pPr>
      <w:spacing w:before="100" w:beforeAutospacing="1" w:after="100" w:afterAutospacing="1"/>
    </w:pPr>
    <w:rPr>
      <w:rFonts w:ascii="Times New Roman" w:eastAsia="Times New Roman" w:hAnsi="Times New Roman" w:cs="Times New Roman"/>
    </w:rPr>
  </w:style>
  <w:style w:type="table" w:styleId="Tabelraster">
    <w:name w:val="Table Grid"/>
    <w:basedOn w:val="Standaardtabel"/>
    <w:uiPriority w:val="39"/>
    <w:rsid w:val="00F176F6"/>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schrift">
    <w:name w:val="bijschrift"/>
    <w:basedOn w:val="Standaard"/>
    <w:rsid w:val="00F176F6"/>
    <w:pPr>
      <w:widowControl w:val="0"/>
    </w:pPr>
    <w:rPr>
      <w:rFonts w:ascii="Line Draw" w:eastAsia="Times New Roman" w:hAnsi="Line Draw" w:cs="Times New Roman"/>
      <w:szCs w:val="20"/>
    </w:rPr>
  </w:style>
  <w:style w:type="paragraph" w:styleId="Lijstalinea">
    <w:name w:val="List Paragraph"/>
    <w:basedOn w:val="Standaard"/>
    <w:uiPriority w:val="1"/>
    <w:qFormat/>
    <w:rsid w:val="006C4DAB"/>
    <w:pPr>
      <w:ind w:left="720"/>
      <w:contextualSpacing/>
    </w:pPr>
  </w:style>
  <w:style w:type="character" w:styleId="Hyperlink">
    <w:name w:val="Hyperlink"/>
    <w:basedOn w:val="Standaardalinea-lettertype"/>
    <w:uiPriority w:val="99"/>
    <w:unhideWhenUsed/>
    <w:rsid w:val="00F67DF0"/>
    <w:rPr>
      <w:color w:val="0000FF" w:themeColor="hyperlink"/>
      <w:u w:val="single"/>
    </w:rPr>
  </w:style>
  <w:style w:type="character" w:styleId="GevolgdeHyperlink">
    <w:name w:val="FollowedHyperlink"/>
    <w:basedOn w:val="Standaardalinea-lettertype"/>
    <w:uiPriority w:val="99"/>
    <w:semiHidden/>
    <w:unhideWhenUsed/>
    <w:rsid w:val="00F67DF0"/>
    <w:rPr>
      <w:color w:val="800080" w:themeColor="followedHyperlink"/>
      <w:u w:val="single"/>
    </w:rPr>
  </w:style>
  <w:style w:type="character" w:customStyle="1" w:styleId="contentpasted0">
    <w:name w:val="contentpasted0"/>
    <w:basedOn w:val="Standaardalinea-lettertype"/>
    <w:rsid w:val="007512C1"/>
  </w:style>
  <w:style w:type="paragraph" w:styleId="Geenafstand">
    <w:name w:val="No Spacing"/>
    <w:uiPriority w:val="1"/>
    <w:qFormat/>
    <w:rsid w:val="009463E5"/>
    <w:rPr>
      <w:rFonts w:eastAsiaTheme="minorHAnsi"/>
      <w:sz w:val="22"/>
      <w:szCs w:val="22"/>
      <w:lang w:eastAsia="en-US"/>
    </w:rPr>
  </w:style>
  <w:style w:type="character" w:customStyle="1" w:styleId="Kop2Char">
    <w:name w:val="Kop 2 Char"/>
    <w:basedOn w:val="Standaardalinea-lettertype"/>
    <w:link w:val="Kop2"/>
    <w:uiPriority w:val="9"/>
    <w:semiHidden/>
    <w:rsid w:val="00DB6360"/>
    <w:rPr>
      <w:rFonts w:asciiTheme="majorHAnsi" w:eastAsiaTheme="majorEastAsia" w:hAnsiTheme="majorHAnsi" w:cstheme="majorBidi"/>
      <w:color w:val="365F91" w:themeColor="accent1" w:themeShade="BF"/>
      <w:sz w:val="26"/>
      <w:szCs w:val="26"/>
    </w:rPr>
  </w:style>
  <w:style w:type="paragraph" w:styleId="Plattetekst">
    <w:name w:val="Body Text"/>
    <w:basedOn w:val="Standaard"/>
    <w:link w:val="PlattetekstChar"/>
    <w:uiPriority w:val="1"/>
    <w:qFormat/>
    <w:rsid w:val="0078385E"/>
    <w:pPr>
      <w:widowControl w:val="0"/>
      <w:autoSpaceDE w:val="0"/>
      <w:autoSpaceDN w:val="0"/>
    </w:pPr>
    <w:rPr>
      <w:rFonts w:ascii="Arial" w:eastAsia="Arial" w:hAnsi="Arial" w:cs="Arial"/>
      <w:sz w:val="19"/>
      <w:szCs w:val="19"/>
      <w:lang w:eastAsia="en-US"/>
    </w:rPr>
  </w:style>
  <w:style w:type="character" w:customStyle="1" w:styleId="PlattetekstChar">
    <w:name w:val="Platte tekst Char"/>
    <w:basedOn w:val="Standaardalinea-lettertype"/>
    <w:link w:val="Plattetekst"/>
    <w:uiPriority w:val="1"/>
    <w:rsid w:val="0078385E"/>
    <w:rPr>
      <w:rFonts w:ascii="Arial" w:eastAsia="Arial" w:hAnsi="Arial" w:cs="Arial"/>
      <w:sz w:val="19"/>
      <w:szCs w:val="19"/>
      <w:lang w:eastAsia="en-US"/>
    </w:rPr>
  </w:style>
  <w:style w:type="table" w:customStyle="1" w:styleId="TableNormal">
    <w:name w:val="Table Normal"/>
    <w:uiPriority w:val="2"/>
    <w:semiHidden/>
    <w:unhideWhenUsed/>
    <w:qFormat/>
    <w:rsid w:val="002C6375"/>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C6375"/>
    <w:pPr>
      <w:widowControl w:val="0"/>
      <w:autoSpaceDE w:val="0"/>
      <w:autoSpaceDN w:val="0"/>
    </w:pPr>
    <w:rPr>
      <w:rFonts w:ascii="Arial" w:eastAsia="Arial" w:hAnsi="Arial" w:cs="Arial"/>
      <w:sz w:val="22"/>
      <w:szCs w:val="22"/>
      <w:lang w:eastAsia="en-US"/>
    </w:rPr>
  </w:style>
  <w:style w:type="paragraph" w:customStyle="1" w:styleId="paragraph">
    <w:name w:val="paragraph"/>
    <w:basedOn w:val="Standaard"/>
    <w:rsid w:val="0015641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ardalinea-lettertype"/>
    <w:rsid w:val="0015641E"/>
  </w:style>
  <w:style w:type="character" w:customStyle="1" w:styleId="eop">
    <w:name w:val="eop"/>
    <w:basedOn w:val="Standaardalinea-lettertype"/>
    <w:rsid w:val="0015641E"/>
  </w:style>
  <w:style w:type="paragraph" w:customStyle="1" w:styleId="pf0">
    <w:name w:val="pf0"/>
    <w:basedOn w:val="Standaard"/>
    <w:rsid w:val="007B3649"/>
    <w:pPr>
      <w:spacing w:before="100" w:beforeAutospacing="1" w:after="100" w:afterAutospacing="1"/>
    </w:pPr>
    <w:rPr>
      <w:rFonts w:ascii="Times New Roman" w:eastAsia="Times New Roman" w:hAnsi="Times New Roman" w:cs="Times New Roman"/>
    </w:rPr>
  </w:style>
  <w:style w:type="character" w:customStyle="1" w:styleId="cf01">
    <w:name w:val="cf01"/>
    <w:basedOn w:val="Standaardalinea-lettertype"/>
    <w:rsid w:val="007B3649"/>
    <w:rPr>
      <w:rFonts w:ascii="Segoe UI" w:hAnsi="Segoe UI" w:cs="Segoe UI" w:hint="default"/>
      <w:sz w:val="18"/>
      <w:szCs w:val="18"/>
    </w:rPr>
  </w:style>
  <w:style w:type="character" w:styleId="Zwaar">
    <w:name w:val="Strong"/>
    <w:basedOn w:val="Standaardalinea-lettertype"/>
    <w:uiPriority w:val="22"/>
    <w:qFormat/>
    <w:rsid w:val="00AF6B39"/>
    <w:rPr>
      <w:b/>
      <w:bCs/>
    </w:rPr>
  </w:style>
  <w:style w:type="paragraph" w:customStyle="1" w:styleId="xmsonormal">
    <w:name w:val="x_msonormal"/>
    <w:basedOn w:val="Standaard"/>
    <w:rsid w:val="00AF6B39"/>
    <w:rPr>
      <w:rFonts w:ascii="Arial" w:eastAsiaTheme="minorHAnsi" w:hAnsi="Arial" w:cs="Arial"/>
      <w:sz w:val="22"/>
      <w:szCs w:val="22"/>
    </w:rPr>
  </w:style>
  <w:style w:type="paragraph" w:customStyle="1" w:styleId="xmsolistparagraph">
    <w:name w:val="x_msolistparagraph"/>
    <w:basedOn w:val="Standaard"/>
    <w:rsid w:val="009403B1"/>
    <w:pPr>
      <w:ind w:left="720"/>
    </w:pPr>
    <w:rPr>
      <w:rFonts w:ascii="Calibri" w:eastAsiaTheme="minorHAnsi" w:hAnsi="Calibri" w:cs="Calibri"/>
      <w:sz w:val="22"/>
      <w:szCs w:val="22"/>
    </w:rPr>
  </w:style>
  <w:style w:type="paragraph" w:styleId="Berichtkop">
    <w:name w:val="Message Header"/>
    <w:basedOn w:val="Plattetekst"/>
    <w:link w:val="BerichtkopChar"/>
    <w:rsid w:val="007B6126"/>
    <w:pPr>
      <w:keepLines/>
      <w:widowControl/>
      <w:autoSpaceDE/>
      <w:autoSpaceDN/>
      <w:spacing w:after="120" w:line="180" w:lineRule="atLeast"/>
      <w:ind w:left="720" w:hanging="720"/>
    </w:pPr>
    <w:rPr>
      <w:rFonts w:eastAsia="Times New Roman" w:cs="Times New Roman"/>
      <w:spacing w:val="-5"/>
      <w:sz w:val="20"/>
      <w:szCs w:val="20"/>
      <w:lang w:eastAsia="nl-NL"/>
    </w:rPr>
  </w:style>
  <w:style w:type="character" w:customStyle="1" w:styleId="BerichtkopChar">
    <w:name w:val="Berichtkop Char"/>
    <w:basedOn w:val="Standaardalinea-lettertype"/>
    <w:link w:val="Berichtkop"/>
    <w:rsid w:val="007B6126"/>
    <w:rPr>
      <w:rFonts w:ascii="Arial" w:eastAsia="Times New Roman" w:hAnsi="Arial" w:cs="Times New Roman"/>
      <w:spacing w:val="-5"/>
      <w:sz w:val="20"/>
      <w:szCs w:val="20"/>
    </w:rPr>
  </w:style>
  <w:style w:type="paragraph" w:customStyle="1" w:styleId="Berichtkopeerste">
    <w:name w:val="Berichtkop eerste"/>
    <w:basedOn w:val="Berichtkop"/>
    <w:next w:val="Berichtkop"/>
    <w:rsid w:val="007B6126"/>
    <w:pPr>
      <w:spacing w:before="220"/>
    </w:pPr>
  </w:style>
  <w:style w:type="character" w:customStyle="1" w:styleId="Berichtkoplabel">
    <w:name w:val="Berichtkoplabel"/>
    <w:rsid w:val="007B6126"/>
    <w:rPr>
      <w:rFonts w:ascii="Arial Black" w:hAnsi="Arial Black"/>
      <w:spacing w:val="-10"/>
      <w:sz w:val="18"/>
    </w:rPr>
  </w:style>
  <w:style w:type="paragraph" w:styleId="Titel">
    <w:name w:val="Title"/>
    <w:basedOn w:val="Standaard"/>
    <w:link w:val="TitelChar"/>
    <w:uiPriority w:val="10"/>
    <w:qFormat/>
    <w:rsid w:val="002858B9"/>
    <w:pPr>
      <w:widowControl w:val="0"/>
      <w:autoSpaceDE w:val="0"/>
      <w:autoSpaceDN w:val="0"/>
      <w:spacing w:before="19"/>
      <w:ind w:left="100"/>
    </w:pPr>
    <w:rPr>
      <w:rFonts w:ascii="Calibri" w:eastAsia="Calibri" w:hAnsi="Calibri" w:cs="Calibri"/>
      <w:b/>
      <w:bCs/>
      <w:sz w:val="32"/>
      <w:szCs w:val="32"/>
      <w:lang w:eastAsia="en-US"/>
    </w:rPr>
  </w:style>
  <w:style w:type="character" w:customStyle="1" w:styleId="TitelChar">
    <w:name w:val="Titel Char"/>
    <w:basedOn w:val="Standaardalinea-lettertype"/>
    <w:link w:val="Titel"/>
    <w:uiPriority w:val="10"/>
    <w:rsid w:val="002858B9"/>
    <w:rPr>
      <w:rFonts w:ascii="Calibri" w:eastAsia="Calibri" w:hAnsi="Calibri" w:cs="Calibri"/>
      <w:b/>
      <w:bCs/>
      <w:sz w:val="32"/>
      <w:szCs w:val="32"/>
      <w:lang w:eastAsia="en-US"/>
    </w:rPr>
  </w:style>
  <w:style w:type="character" w:styleId="Onopgelostemelding">
    <w:name w:val="Unresolved Mention"/>
    <w:basedOn w:val="Standaardalinea-lettertype"/>
    <w:uiPriority w:val="99"/>
    <w:semiHidden/>
    <w:unhideWhenUsed/>
    <w:rsid w:val="003F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9144">
      <w:bodyDiv w:val="1"/>
      <w:marLeft w:val="0"/>
      <w:marRight w:val="0"/>
      <w:marTop w:val="0"/>
      <w:marBottom w:val="0"/>
      <w:divBdr>
        <w:top w:val="none" w:sz="0" w:space="0" w:color="auto"/>
        <w:left w:val="none" w:sz="0" w:space="0" w:color="auto"/>
        <w:bottom w:val="none" w:sz="0" w:space="0" w:color="auto"/>
        <w:right w:val="none" w:sz="0" w:space="0" w:color="auto"/>
      </w:divBdr>
    </w:div>
    <w:div w:id="133107461">
      <w:bodyDiv w:val="1"/>
      <w:marLeft w:val="0"/>
      <w:marRight w:val="0"/>
      <w:marTop w:val="0"/>
      <w:marBottom w:val="0"/>
      <w:divBdr>
        <w:top w:val="none" w:sz="0" w:space="0" w:color="auto"/>
        <w:left w:val="none" w:sz="0" w:space="0" w:color="auto"/>
        <w:bottom w:val="none" w:sz="0" w:space="0" w:color="auto"/>
        <w:right w:val="none" w:sz="0" w:space="0" w:color="auto"/>
      </w:divBdr>
    </w:div>
    <w:div w:id="165019843">
      <w:bodyDiv w:val="1"/>
      <w:marLeft w:val="0"/>
      <w:marRight w:val="0"/>
      <w:marTop w:val="0"/>
      <w:marBottom w:val="0"/>
      <w:divBdr>
        <w:top w:val="none" w:sz="0" w:space="0" w:color="auto"/>
        <w:left w:val="none" w:sz="0" w:space="0" w:color="auto"/>
        <w:bottom w:val="none" w:sz="0" w:space="0" w:color="auto"/>
        <w:right w:val="none" w:sz="0" w:space="0" w:color="auto"/>
      </w:divBdr>
    </w:div>
    <w:div w:id="220101124">
      <w:bodyDiv w:val="1"/>
      <w:marLeft w:val="0"/>
      <w:marRight w:val="0"/>
      <w:marTop w:val="0"/>
      <w:marBottom w:val="0"/>
      <w:divBdr>
        <w:top w:val="none" w:sz="0" w:space="0" w:color="auto"/>
        <w:left w:val="none" w:sz="0" w:space="0" w:color="auto"/>
        <w:bottom w:val="none" w:sz="0" w:space="0" w:color="auto"/>
        <w:right w:val="none" w:sz="0" w:space="0" w:color="auto"/>
      </w:divBdr>
    </w:div>
    <w:div w:id="225385501">
      <w:bodyDiv w:val="1"/>
      <w:marLeft w:val="0"/>
      <w:marRight w:val="0"/>
      <w:marTop w:val="0"/>
      <w:marBottom w:val="0"/>
      <w:divBdr>
        <w:top w:val="none" w:sz="0" w:space="0" w:color="auto"/>
        <w:left w:val="none" w:sz="0" w:space="0" w:color="auto"/>
        <w:bottom w:val="none" w:sz="0" w:space="0" w:color="auto"/>
        <w:right w:val="none" w:sz="0" w:space="0" w:color="auto"/>
      </w:divBdr>
      <w:divsChild>
        <w:div w:id="1152260348">
          <w:marLeft w:val="0"/>
          <w:marRight w:val="0"/>
          <w:marTop w:val="0"/>
          <w:marBottom w:val="0"/>
          <w:divBdr>
            <w:top w:val="none" w:sz="0" w:space="0" w:color="auto"/>
            <w:left w:val="none" w:sz="0" w:space="0" w:color="auto"/>
            <w:bottom w:val="none" w:sz="0" w:space="0" w:color="auto"/>
            <w:right w:val="none" w:sz="0" w:space="0" w:color="auto"/>
          </w:divBdr>
          <w:divsChild>
            <w:div w:id="232542564">
              <w:marLeft w:val="0"/>
              <w:marRight w:val="0"/>
              <w:marTop w:val="0"/>
              <w:marBottom w:val="0"/>
              <w:divBdr>
                <w:top w:val="none" w:sz="0" w:space="0" w:color="auto"/>
                <w:left w:val="none" w:sz="0" w:space="0" w:color="auto"/>
                <w:bottom w:val="none" w:sz="0" w:space="0" w:color="auto"/>
                <w:right w:val="none" w:sz="0" w:space="0" w:color="auto"/>
              </w:divBdr>
            </w:div>
            <w:div w:id="100539480">
              <w:marLeft w:val="0"/>
              <w:marRight w:val="0"/>
              <w:marTop w:val="0"/>
              <w:marBottom w:val="0"/>
              <w:divBdr>
                <w:top w:val="none" w:sz="0" w:space="0" w:color="auto"/>
                <w:left w:val="none" w:sz="0" w:space="0" w:color="auto"/>
                <w:bottom w:val="none" w:sz="0" w:space="0" w:color="auto"/>
                <w:right w:val="none" w:sz="0" w:space="0" w:color="auto"/>
              </w:divBdr>
            </w:div>
            <w:div w:id="2132700536">
              <w:marLeft w:val="0"/>
              <w:marRight w:val="0"/>
              <w:marTop w:val="0"/>
              <w:marBottom w:val="0"/>
              <w:divBdr>
                <w:top w:val="none" w:sz="0" w:space="0" w:color="auto"/>
                <w:left w:val="none" w:sz="0" w:space="0" w:color="auto"/>
                <w:bottom w:val="none" w:sz="0" w:space="0" w:color="auto"/>
                <w:right w:val="none" w:sz="0" w:space="0" w:color="auto"/>
              </w:divBdr>
            </w:div>
            <w:div w:id="842203881">
              <w:marLeft w:val="0"/>
              <w:marRight w:val="0"/>
              <w:marTop w:val="0"/>
              <w:marBottom w:val="0"/>
              <w:divBdr>
                <w:top w:val="none" w:sz="0" w:space="0" w:color="auto"/>
                <w:left w:val="none" w:sz="0" w:space="0" w:color="auto"/>
                <w:bottom w:val="none" w:sz="0" w:space="0" w:color="auto"/>
                <w:right w:val="none" w:sz="0" w:space="0" w:color="auto"/>
              </w:divBdr>
            </w:div>
            <w:div w:id="1018703937">
              <w:marLeft w:val="0"/>
              <w:marRight w:val="0"/>
              <w:marTop w:val="0"/>
              <w:marBottom w:val="0"/>
              <w:divBdr>
                <w:top w:val="none" w:sz="0" w:space="0" w:color="auto"/>
                <w:left w:val="none" w:sz="0" w:space="0" w:color="auto"/>
                <w:bottom w:val="none" w:sz="0" w:space="0" w:color="auto"/>
                <w:right w:val="none" w:sz="0" w:space="0" w:color="auto"/>
              </w:divBdr>
            </w:div>
            <w:div w:id="1058625358">
              <w:marLeft w:val="0"/>
              <w:marRight w:val="0"/>
              <w:marTop w:val="0"/>
              <w:marBottom w:val="0"/>
              <w:divBdr>
                <w:top w:val="none" w:sz="0" w:space="0" w:color="auto"/>
                <w:left w:val="none" w:sz="0" w:space="0" w:color="auto"/>
                <w:bottom w:val="none" w:sz="0" w:space="0" w:color="auto"/>
                <w:right w:val="none" w:sz="0" w:space="0" w:color="auto"/>
              </w:divBdr>
            </w:div>
            <w:div w:id="1477991815">
              <w:marLeft w:val="0"/>
              <w:marRight w:val="0"/>
              <w:marTop w:val="0"/>
              <w:marBottom w:val="0"/>
              <w:divBdr>
                <w:top w:val="none" w:sz="0" w:space="0" w:color="auto"/>
                <w:left w:val="none" w:sz="0" w:space="0" w:color="auto"/>
                <w:bottom w:val="none" w:sz="0" w:space="0" w:color="auto"/>
                <w:right w:val="none" w:sz="0" w:space="0" w:color="auto"/>
              </w:divBdr>
            </w:div>
            <w:div w:id="1448965250">
              <w:marLeft w:val="0"/>
              <w:marRight w:val="0"/>
              <w:marTop w:val="0"/>
              <w:marBottom w:val="0"/>
              <w:divBdr>
                <w:top w:val="none" w:sz="0" w:space="0" w:color="auto"/>
                <w:left w:val="none" w:sz="0" w:space="0" w:color="auto"/>
                <w:bottom w:val="none" w:sz="0" w:space="0" w:color="auto"/>
                <w:right w:val="none" w:sz="0" w:space="0" w:color="auto"/>
              </w:divBdr>
            </w:div>
            <w:div w:id="265619903">
              <w:marLeft w:val="0"/>
              <w:marRight w:val="0"/>
              <w:marTop w:val="0"/>
              <w:marBottom w:val="0"/>
              <w:divBdr>
                <w:top w:val="none" w:sz="0" w:space="0" w:color="auto"/>
                <w:left w:val="none" w:sz="0" w:space="0" w:color="auto"/>
                <w:bottom w:val="none" w:sz="0" w:space="0" w:color="auto"/>
                <w:right w:val="none" w:sz="0" w:space="0" w:color="auto"/>
              </w:divBdr>
            </w:div>
            <w:div w:id="1476025861">
              <w:marLeft w:val="0"/>
              <w:marRight w:val="0"/>
              <w:marTop w:val="0"/>
              <w:marBottom w:val="0"/>
              <w:divBdr>
                <w:top w:val="none" w:sz="0" w:space="0" w:color="auto"/>
                <w:left w:val="none" w:sz="0" w:space="0" w:color="auto"/>
                <w:bottom w:val="none" w:sz="0" w:space="0" w:color="auto"/>
                <w:right w:val="none" w:sz="0" w:space="0" w:color="auto"/>
              </w:divBdr>
            </w:div>
            <w:div w:id="469831850">
              <w:marLeft w:val="0"/>
              <w:marRight w:val="0"/>
              <w:marTop w:val="0"/>
              <w:marBottom w:val="0"/>
              <w:divBdr>
                <w:top w:val="none" w:sz="0" w:space="0" w:color="auto"/>
                <w:left w:val="none" w:sz="0" w:space="0" w:color="auto"/>
                <w:bottom w:val="none" w:sz="0" w:space="0" w:color="auto"/>
                <w:right w:val="none" w:sz="0" w:space="0" w:color="auto"/>
              </w:divBdr>
            </w:div>
          </w:divsChild>
        </w:div>
        <w:div w:id="274411930">
          <w:marLeft w:val="0"/>
          <w:marRight w:val="0"/>
          <w:marTop w:val="0"/>
          <w:marBottom w:val="0"/>
          <w:divBdr>
            <w:top w:val="none" w:sz="0" w:space="0" w:color="auto"/>
            <w:left w:val="none" w:sz="0" w:space="0" w:color="auto"/>
            <w:bottom w:val="none" w:sz="0" w:space="0" w:color="auto"/>
            <w:right w:val="none" w:sz="0" w:space="0" w:color="auto"/>
          </w:divBdr>
        </w:div>
        <w:div w:id="113990279">
          <w:marLeft w:val="0"/>
          <w:marRight w:val="0"/>
          <w:marTop w:val="0"/>
          <w:marBottom w:val="0"/>
          <w:divBdr>
            <w:top w:val="none" w:sz="0" w:space="0" w:color="auto"/>
            <w:left w:val="none" w:sz="0" w:space="0" w:color="auto"/>
            <w:bottom w:val="none" w:sz="0" w:space="0" w:color="auto"/>
            <w:right w:val="none" w:sz="0" w:space="0" w:color="auto"/>
          </w:divBdr>
        </w:div>
      </w:divsChild>
    </w:div>
    <w:div w:id="391805491">
      <w:bodyDiv w:val="1"/>
      <w:marLeft w:val="0"/>
      <w:marRight w:val="0"/>
      <w:marTop w:val="0"/>
      <w:marBottom w:val="0"/>
      <w:divBdr>
        <w:top w:val="none" w:sz="0" w:space="0" w:color="auto"/>
        <w:left w:val="none" w:sz="0" w:space="0" w:color="auto"/>
        <w:bottom w:val="none" w:sz="0" w:space="0" w:color="auto"/>
        <w:right w:val="none" w:sz="0" w:space="0" w:color="auto"/>
      </w:divBdr>
    </w:div>
    <w:div w:id="502625748">
      <w:bodyDiv w:val="1"/>
      <w:marLeft w:val="0"/>
      <w:marRight w:val="0"/>
      <w:marTop w:val="0"/>
      <w:marBottom w:val="0"/>
      <w:divBdr>
        <w:top w:val="none" w:sz="0" w:space="0" w:color="auto"/>
        <w:left w:val="none" w:sz="0" w:space="0" w:color="auto"/>
        <w:bottom w:val="none" w:sz="0" w:space="0" w:color="auto"/>
        <w:right w:val="none" w:sz="0" w:space="0" w:color="auto"/>
      </w:divBdr>
    </w:div>
    <w:div w:id="555164011">
      <w:bodyDiv w:val="1"/>
      <w:marLeft w:val="0"/>
      <w:marRight w:val="0"/>
      <w:marTop w:val="0"/>
      <w:marBottom w:val="0"/>
      <w:divBdr>
        <w:top w:val="none" w:sz="0" w:space="0" w:color="auto"/>
        <w:left w:val="none" w:sz="0" w:space="0" w:color="auto"/>
        <w:bottom w:val="none" w:sz="0" w:space="0" w:color="auto"/>
        <w:right w:val="none" w:sz="0" w:space="0" w:color="auto"/>
      </w:divBdr>
    </w:div>
    <w:div w:id="788399716">
      <w:bodyDiv w:val="1"/>
      <w:marLeft w:val="0"/>
      <w:marRight w:val="0"/>
      <w:marTop w:val="0"/>
      <w:marBottom w:val="0"/>
      <w:divBdr>
        <w:top w:val="none" w:sz="0" w:space="0" w:color="auto"/>
        <w:left w:val="none" w:sz="0" w:space="0" w:color="auto"/>
        <w:bottom w:val="none" w:sz="0" w:space="0" w:color="auto"/>
        <w:right w:val="none" w:sz="0" w:space="0" w:color="auto"/>
      </w:divBdr>
    </w:div>
    <w:div w:id="816268110">
      <w:bodyDiv w:val="1"/>
      <w:marLeft w:val="0"/>
      <w:marRight w:val="0"/>
      <w:marTop w:val="0"/>
      <w:marBottom w:val="0"/>
      <w:divBdr>
        <w:top w:val="none" w:sz="0" w:space="0" w:color="auto"/>
        <w:left w:val="none" w:sz="0" w:space="0" w:color="auto"/>
        <w:bottom w:val="none" w:sz="0" w:space="0" w:color="auto"/>
        <w:right w:val="none" w:sz="0" w:space="0" w:color="auto"/>
      </w:divBdr>
    </w:div>
    <w:div w:id="1084915404">
      <w:bodyDiv w:val="1"/>
      <w:marLeft w:val="0"/>
      <w:marRight w:val="0"/>
      <w:marTop w:val="0"/>
      <w:marBottom w:val="0"/>
      <w:divBdr>
        <w:top w:val="none" w:sz="0" w:space="0" w:color="auto"/>
        <w:left w:val="none" w:sz="0" w:space="0" w:color="auto"/>
        <w:bottom w:val="none" w:sz="0" w:space="0" w:color="auto"/>
        <w:right w:val="none" w:sz="0" w:space="0" w:color="auto"/>
      </w:divBdr>
    </w:div>
    <w:div w:id="1206024461">
      <w:bodyDiv w:val="1"/>
      <w:marLeft w:val="0"/>
      <w:marRight w:val="0"/>
      <w:marTop w:val="0"/>
      <w:marBottom w:val="0"/>
      <w:divBdr>
        <w:top w:val="none" w:sz="0" w:space="0" w:color="auto"/>
        <w:left w:val="none" w:sz="0" w:space="0" w:color="auto"/>
        <w:bottom w:val="none" w:sz="0" w:space="0" w:color="auto"/>
        <w:right w:val="none" w:sz="0" w:space="0" w:color="auto"/>
      </w:divBdr>
    </w:div>
    <w:div w:id="1412770752">
      <w:bodyDiv w:val="1"/>
      <w:marLeft w:val="0"/>
      <w:marRight w:val="0"/>
      <w:marTop w:val="0"/>
      <w:marBottom w:val="0"/>
      <w:divBdr>
        <w:top w:val="none" w:sz="0" w:space="0" w:color="auto"/>
        <w:left w:val="none" w:sz="0" w:space="0" w:color="auto"/>
        <w:bottom w:val="none" w:sz="0" w:space="0" w:color="auto"/>
        <w:right w:val="none" w:sz="0" w:space="0" w:color="auto"/>
      </w:divBdr>
    </w:div>
    <w:div w:id="1504589241">
      <w:bodyDiv w:val="1"/>
      <w:marLeft w:val="0"/>
      <w:marRight w:val="0"/>
      <w:marTop w:val="0"/>
      <w:marBottom w:val="0"/>
      <w:divBdr>
        <w:top w:val="none" w:sz="0" w:space="0" w:color="auto"/>
        <w:left w:val="none" w:sz="0" w:space="0" w:color="auto"/>
        <w:bottom w:val="none" w:sz="0" w:space="0" w:color="auto"/>
        <w:right w:val="none" w:sz="0" w:space="0" w:color="auto"/>
      </w:divBdr>
      <w:divsChild>
        <w:div w:id="2057703339">
          <w:marLeft w:val="0"/>
          <w:marRight w:val="0"/>
          <w:marTop w:val="0"/>
          <w:marBottom w:val="0"/>
          <w:divBdr>
            <w:top w:val="none" w:sz="0" w:space="0" w:color="auto"/>
            <w:left w:val="none" w:sz="0" w:space="0" w:color="auto"/>
            <w:bottom w:val="none" w:sz="0" w:space="0" w:color="auto"/>
            <w:right w:val="none" w:sz="0" w:space="0" w:color="auto"/>
          </w:divBdr>
        </w:div>
        <w:div w:id="466628655">
          <w:marLeft w:val="0"/>
          <w:marRight w:val="0"/>
          <w:marTop w:val="0"/>
          <w:marBottom w:val="0"/>
          <w:divBdr>
            <w:top w:val="none" w:sz="0" w:space="0" w:color="auto"/>
            <w:left w:val="none" w:sz="0" w:space="0" w:color="auto"/>
            <w:bottom w:val="none" w:sz="0" w:space="0" w:color="auto"/>
            <w:right w:val="none" w:sz="0" w:space="0" w:color="auto"/>
          </w:divBdr>
        </w:div>
        <w:div w:id="271744439">
          <w:marLeft w:val="0"/>
          <w:marRight w:val="0"/>
          <w:marTop w:val="0"/>
          <w:marBottom w:val="0"/>
          <w:divBdr>
            <w:top w:val="none" w:sz="0" w:space="0" w:color="auto"/>
            <w:left w:val="none" w:sz="0" w:space="0" w:color="auto"/>
            <w:bottom w:val="none" w:sz="0" w:space="0" w:color="auto"/>
            <w:right w:val="none" w:sz="0" w:space="0" w:color="auto"/>
          </w:divBdr>
        </w:div>
        <w:div w:id="224031731">
          <w:marLeft w:val="0"/>
          <w:marRight w:val="0"/>
          <w:marTop w:val="0"/>
          <w:marBottom w:val="0"/>
          <w:divBdr>
            <w:top w:val="none" w:sz="0" w:space="0" w:color="auto"/>
            <w:left w:val="none" w:sz="0" w:space="0" w:color="auto"/>
            <w:bottom w:val="none" w:sz="0" w:space="0" w:color="auto"/>
            <w:right w:val="none" w:sz="0" w:space="0" w:color="auto"/>
          </w:divBdr>
        </w:div>
        <w:div w:id="1528836163">
          <w:marLeft w:val="0"/>
          <w:marRight w:val="0"/>
          <w:marTop w:val="0"/>
          <w:marBottom w:val="0"/>
          <w:divBdr>
            <w:top w:val="none" w:sz="0" w:space="0" w:color="auto"/>
            <w:left w:val="none" w:sz="0" w:space="0" w:color="auto"/>
            <w:bottom w:val="none" w:sz="0" w:space="0" w:color="auto"/>
            <w:right w:val="none" w:sz="0" w:space="0" w:color="auto"/>
          </w:divBdr>
        </w:div>
        <w:div w:id="218441599">
          <w:marLeft w:val="0"/>
          <w:marRight w:val="0"/>
          <w:marTop w:val="0"/>
          <w:marBottom w:val="0"/>
          <w:divBdr>
            <w:top w:val="none" w:sz="0" w:space="0" w:color="auto"/>
            <w:left w:val="none" w:sz="0" w:space="0" w:color="auto"/>
            <w:bottom w:val="none" w:sz="0" w:space="0" w:color="auto"/>
            <w:right w:val="none" w:sz="0" w:space="0" w:color="auto"/>
          </w:divBdr>
        </w:div>
        <w:div w:id="1416436047">
          <w:marLeft w:val="0"/>
          <w:marRight w:val="0"/>
          <w:marTop w:val="0"/>
          <w:marBottom w:val="0"/>
          <w:divBdr>
            <w:top w:val="none" w:sz="0" w:space="0" w:color="auto"/>
            <w:left w:val="none" w:sz="0" w:space="0" w:color="auto"/>
            <w:bottom w:val="none" w:sz="0" w:space="0" w:color="auto"/>
            <w:right w:val="none" w:sz="0" w:space="0" w:color="auto"/>
          </w:divBdr>
        </w:div>
        <w:div w:id="64305991">
          <w:marLeft w:val="0"/>
          <w:marRight w:val="0"/>
          <w:marTop w:val="0"/>
          <w:marBottom w:val="0"/>
          <w:divBdr>
            <w:top w:val="none" w:sz="0" w:space="0" w:color="auto"/>
            <w:left w:val="none" w:sz="0" w:space="0" w:color="auto"/>
            <w:bottom w:val="none" w:sz="0" w:space="0" w:color="auto"/>
            <w:right w:val="none" w:sz="0" w:space="0" w:color="auto"/>
          </w:divBdr>
        </w:div>
        <w:div w:id="584730534">
          <w:marLeft w:val="0"/>
          <w:marRight w:val="0"/>
          <w:marTop w:val="0"/>
          <w:marBottom w:val="0"/>
          <w:divBdr>
            <w:top w:val="none" w:sz="0" w:space="0" w:color="auto"/>
            <w:left w:val="none" w:sz="0" w:space="0" w:color="auto"/>
            <w:bottom w:val="none" w:sz="0" w:space="0" w:color="auto"/>
            <w:right w:val="none" w:sz="0" w:space="0" w:color="auto"/>
          </w:divBdr>
        </w:div>
        <w:div w:id="965355369">
          <w:marLeft w:val="0"/>
          <w:marRight w:val="0"/>
          <w:marTop w:val="0"/>
          <w:marBottom w:val="0"/>
          <w:divBdr>
            <w:top w:val="none" w:sz="0" w:space="0" w:color="auto"/>
            <w:left w:val="none" w:sz="0" w:space="0" w:color="auto"/>
            <w:bottom w:val="none" w:sz="0" w:space="0" w:color="auto"/>
            <w:right w:val="none" w:sz="0" w:space="0" w:color="auto"/>
          </w:divBdr>
        </w:div>
        <w:div w:id="1781219360">
          <w:marLeft w:val="0"/>
          <w:marRight w:val="0"/>
          <w:marTop w:val="0"/>
          <w:marBottom w:val="0"/>
          <w:divBdr>
            <w:top w:val="none" w:sz="0" w:space="0" w:color="auto"/>
            <w:left w:val="none" w:sz="0" w:space="0" w:color="auto"/>
            <w:bottom w:val="none" w:sz="0" w:space="0" w:color="auto"/>
            <w:right w:val="none" w:sz="0" w:space="0" w:color="auto"/>
          </w:divBdr>
        </w:div>
        <w:div w:id="880560499">
          <w:marLeft w:val="0"/>
          <w:marRight w:val="0"/>
          <w:marTop w:val="0"/>
          <w:marBottom w:val="0"/>
          <w:divBdr>
            <w:top w:val="none" w:sz="0" w:space="0" w:color="auto"/>
            <w:left w:val="none" w:sz="0" w:space="0" w:color="auto"/>
            <w:bottom w:val="none" w:sz="0" w:space="0" w:color="auto"/>
            <w:right w:val="none" w:sz="0" w:space="0" w:color="auto"/>
          </w:divBdr>
        </w:div>
      </w:divsChild>
    </w:div>
    <w:div w:id="1745908392">
      <w:bodyDiv w:val="1"/>
      <w:marLeft w:val="0"/>
      <w:marRight w:val="0"/>
      <w:marTop w:val="0"/>
      <w:marBottom w:val="0"/>
      <w:divBdr>
        <w:top w:val="none" w:sz="0" w:space="0" w:color="auto"/>
        <w:left w:val="none" w:sz="0" w:space="0" w:color="auto"/>
        <w:bottom w:val="none" w:sz="0" w:space="0" w:color="auto"/>
        <w:right w:val="none" w:sz="0" w:space="0" w:color="auto"/>
      </w:divBdr>
    </w:div>
    <w:div w:id="1914781109">
      <w:bodyDiv w:val="1"/>
      <w:marLeft w:val="0"/>
      <w:marRight w:val="0"/>
      <w:marTop w:val="0"/>
      <w:marBottom w:val="0"/>
      <w:divBdr>
        <w:top w:val="none" w:sz="0" w:space="0" w:color="auto"/>
        <w:left w:val="none" w:sz="0" w:space="0" w:color="auto"/>
        <w:bottom w:val="none" w:sz="0" w:space="0" w:color="auto"/>
        <w:right w:val="none" w:sz="0" w:space="0" w:color="auto"/>
      </w:divBdr>
    </w:div>
    <w:div w:id="1981616981">
      <w:bodyDiv w:val="1"/>
      <w:marLeft w:val="0"/>
      <w:marRight w:val="0"/>
      <w:marTop w:val="0"/>
      <w:marBottom w:val="0"/>
      <w:divBdr>
        <w:top w:val="none" w:sz="0" w:space="0" w:color="auto"/>
        <w:left w:val="none" w:sz="0" w:space="0" w:color="auto"/>
        <w:bottom w:val="none" w:sz="0" w:space="0" w:color="auto"/>
        <w:right w:val="none" w:sz="0" w:space="0" w:color="auto"/>
      </w:divBdr>
      <w:divsChild>
        <w:div w:id="805204524">
          <w:marLeft w:val="0"/>
          <w:marRight w:val="0"/>
          <w:marTop w:val="0"/>
          <w:marBottom w:val="0"/>
          <w:divBdr>
            <w:top w:val="none" w:sz="0" w:space="0" w:color="auto"/>
            <w:left w:val="none" w:sz="0" w:space="0" w:color="auto"/>
            <w:bottom w:val="none" w:sz="0" w:space="0" w:color="auto"/>
            <w:right w:val="none" w:sz="0" w:space="0" w:color="auto"/>
          </w:divBdr>
          <w:divsChild>
            <w:div w:id="399600554">
              <w:marLeft w:val="0"/>
              <w:marRight w:val="0"/>
              <w:marTop w:val="0"/>
              <w:marBottom w:val="0"/>
              <w:divBdr>
                <w:top w:val="none" w:sz="0" w:space="0" w:color="auto"/>
                <w:left w:val="none" w:sz="0" w:space="0" w:color="auto"/>
                <w:bottom w:val="none" w:sz="0" w:space="0" w:color="auto"/>
                <w:right w:val="none" w:sz="0" w:space="0" w:color="auto"/>
              </w:divBdr>
            </w:div>
            <w:div w:id="1857117038">
              <w:marLeft w:val="0"/>
              <w:marRight w:val="0"/>
              <w:marTop w:val="0"/>
              <w:marBottom w:val="0"/>
              <w:divBdr>
                <w:top w:val="none" w:sz="0" w:space="0" w:color="auto"/>
                <w:left w:val="none" w:sz="0" w:space="0" w:color="auto"/>
                <w:bottom w:val="none" w:sz="0" w:space="0" w:color="auto"/>
                <w:right w:val="none" w:sz="0" w:space="0" w:color="auto"/>
              </w:divBdr>
            </w:div>
            <w:div w:id="865599618">
              <w:marLeft w:val="0"/>
              <w:marRight w:val="0"/>
              <w:marTop w:val="0"/>
              <w:marBottom w:val="0"/>
              <w:divBdr>
                <w:top w:val="none" w:sz="0" w:space="0" w:color="auto"/>
                <w:left w:val="none" w:sz="0" w:space="0" w:color="auto"/>
                <w:bottom w:val="none" w:sz="0" w:space="0" w:color="auto"/>
                <w:right w:val="none" w:sz="0" w:space="0" w:color="auto"/>
              </w:divBdr>
            </w:div>
            <w:div w:id="1898011583">
              <w:marLeft w:val="0"/>
              <w:marRight w:val="0"/>
              <w:marTop w:val="0"/>
              <w:marBottom w:val="0"/>
              <w:divBdr>
                <w:top w:val="none" w:sz="0" w:space="0" w:color="auto"/>
                <w:left w:val="none" w:sz="0" w:space="0" w:color="auto"/>
                <w:bottom w:val="none" w:sz="0" w:space="0" w:color="auto"/>
                <w:right w:val="none" w:sz="0" w:space="0" w:color="auto"/>
              </w:divBdr>
            </w:div>
            <w:div w:id="1471480532">
              <w:marLeft w:val="0"/>
              <w:marRight w:val="0"/>
              <w:marTop w:val="0"/>
              <w:marBottom w:val="0"/>
              <w:divBdr>
                <w:top w:val="none" w:sz="0" w:space="0" w:color="auto"/>
                <w:left w:val="none" w:sz="0" w:space="0" w:color="auto"/>
                <w:bottom w:val="none" w:sz="0" w:space="0" w:color="auto"/>
                <w:right w:val="none" w:sz="0" w:space="0" w:color="auto"/>
              </w:divBdr>
            </w:div>
            <w:div w:id="132523662">
              <w:marLeft w:val="0"/>
              <w:marRight w:val="0"/>
              <w:marTop w:val="0"/>
              <w:marBottom w:val="0"/>
              <w:divBdr>
                <w:top w:val="none" w:sz="0" w:space="0" w:color="auto"/>
                <w:left w:val="none" w:sz="0" w:space="0" w:color="auto"/>
                <w:bottom w:val="none" w:sz="0" w:space="0" w:color="auto"/>
                <w:right w:val="none" w:sz="0" w:space="0" w:color="auto"/>
              </w:divBdr>
            </w:div>
            <w:div w:id="1025709808">
              <w:marLeft w:val="0"/>
              <w:marRight w:val="0"/>
              <w:marTop w:val="0"/>
              <w:marBottom w:val="0"/>
              <w:divBdr>
                <w:top w:val="none" w:sz="0" w:space="0" w:color="auto"/>
                <w:left w:val="none" w:sz="0" w:space="0" w:color="auto"/>
                <w:bottom w:val="none" w:sz="0" w:space="0" w:color="auto"/>
                <w:right w:val="none" w:sz="0" w:space="0" w:color="auto"/>
              </w:divBdr>
            </w:div>
            <w:div w:id="428309152">
              <w:marLeft w:val="0"/>
              <w:marRight w:val="0"/>
              <w:marTop w:val="0"/>
              <w:marBottom w:val="0"/>
              <w:divBdr>
                <w:top w:val="none" w:sz="0" w:space="0" w:color="auto"/>
                <w:left w:val="none" w:sz="0" w:space="0" w:color="auto"/>
                <w:bottom w:val="none" w:sz="0" w:space="0" w:color="auto"/>
                <w:right w:val="none" w:sz="0" w:space="0" w:color="auto"/>
              </w:divBdr>
            </w:div>
            <w:div w:id="928197665">
              <w:marLeft w:val="0"/>
              <w:marRight w:val="0"/>
              <w:marTop w:val="0"/>
              <w:marBottom w:val="0"/>
              <w:divBdr>
                <w:top w:val="none" w:sz="0" w:space="0" w:color="auto"/>
                <w:left w:val="none" w:sz="0" w:space="0" w:color="auto"/>
                <w:bottom w:val="none" w:sz="0" w:space="0" w:color="auto"/>
                <w:right w:val="none" w:sz="0" w:space="0" w:color="auto"/>
              </w:divBdr>
            </w:div>
            <w:div w:id="446394982">
              <w:marLeft w:val="0"/>
              <w:marRight w:val="0"/>
              <w:marTop w:val="0"/>
              <w:marBottom w:val="0"/>
              <w:divBdr>
                <w:top w:val="none" w:sz="0" w:space="0" w:color="auto"/>
                <w:left w:val="none" w:sz="0" w:space="0" w:color="auto"/>
                <w:bottom w:val="none" w:sz="0" w:space="0" w:color="auto"/>
                <w:right w:val="none" w:sz="0" w:space="0" w:color="auto"/>
              </w:divBdr>
            </w:div>
            <w:div w:id="1472136917">
              <w:marLeft w:val="0"/>
              <w:marRight w:val="0"/>
              <w:marTop w:val="0"/>
              <w:marBottom w:val="0"/>
              <w:divBdr>
                <w:top w:val="none" w:sz="0" w:space="0" w:color="auto"/>
                <w:left w:val="none" w:sz="0" w:space="0" w:color="auto"/>
                <w:bottom w:val="none" w:sz="0" w:space="0" w:color="auto"/>
                <w:right w:val="none" w:sz="0" w:space="0" w:color="auto"/>
              </w:divBdr>
            </w:div>
          </w:divsChild>
        </w:div>
        <w:div w:id="735401914">
          <w:marLeft w:val="0"/>
          <w:marRight w:val="0"/>
          <w:marTop w:val="0"/>
          <w:marBottom w:val="0"/>
          <w:divBdr>
            <w:top w:val="none" w:sz="0" w:space="0" w:color="auto"/>
            <w:left w:val="none" w:sz="0" w:space="0" w:color="auto"/>
            <w:bottom w:val="none" w:sz="0" w:space="0" w:color="auto"/>
            <w:right w:val="none" w:sz="0" w:space="0" w:color="auto"/>
          </w:divBdr>
        </w:div>
        <w:div w:id="6235416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s%3A%2F%2Fmaps.app.goo.gl%2FwAUNaufmpZiQhYXg8&amp;data=05%7C02%7Cinfomondriaancollege%40hethooghuis.nl%7Cd483c73925bb4a780edb08dd30c20785%7C78ccc6ac6d1b4306b16096aaf239df61%7C0%7C0%7C638720332579136069%7CUnknown%7CTWFpbGZsb3d8eyJFbXB0eU1hcGkiOnRydWUsIlYiOiIwLjAuMDAwMCIsIlAiOiJXaW4zMiIsIkFOIjoiTWFpbCIsIldUIjoyfQ%3D%3D%7C0%7C%7C%7C&amp;sdata=aZNDfj71VPkcp0cqjTQiVF8SPmby2bk8CENOs%2BiByYw%3D&amp;reserved=0" TargetMode="External"/><Relationship Id="rId18" Type="http://schemas.openxmlformats.org/officeDocument/2006/relationships/image" Target="cid:image002.png@01DB62B3.43BD025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ur03.safelinks.protection.outlook.com/?url=https%3A%2F%2Fwww.studiemarkt073.nl%2F&amp;data=05%7C02%7Cinfomondriaancollege%40hethooghuis.nl%7Cd483c73925bb4a780edb08dd30c20785%7C78ccc6ac6d1b4306b16096aaf239df61%7C0%7C0%7C638720332579119753%7CUnknown%7CTWFpbGZsb3d8eyJFbXB0eU1hcGkiOnRydWUsIlYiOiIwLjAuMDAwMCIsIlAiOiJXaW4zMiIsIkFOIjoiTWFpbCIsIldUIjoyfQ%3D%3D%7C0%7C%7C%7C&amp;sdata=aRjCTCcgTzwejU0VC%2Bd%2B7cq7he0%2Fim0ABqRzq%2FUG%2Fkw%3D&amp;reserved=0"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oomen@hethooghuis.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studiemarkt073.nl%2F&amp;data=05%7C02%7Cinfomondriaancollege%40hethooghuis.nl%7Cd483c73925bb4a780edb08dd30c20785%7C78ccc6ac6d1b4306b16096aaf239df61%7C0%7C0%7C638720332579103104%7CUnknown%7CTWFpbGZsb3d8eyJFbXB0eU1hcGkiOnRydWUsIlYiOiIwLjAuMDAwMCIsIlAiOiJXaW4zMiIsIkFOIjoiTWFpbCIsIldUIjoyfQ%3D%3D%7C0%7C%7C%7C&amp;sdata=97vClgyCZ8yUDFIZwkRSO6gZN4rZxy%2B9kEbalNIE8Q4%3D&amp;reserved=0"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cid:image001.png@01DB62B3.43BD0250" TargetMode="External"/><Relationship Id="rId23" Type="http://schemas.openxmlformats.org/officeDocument/2006/relationships/header" Target="header3.xml"/><Relationship Id="rId10" Type="http://schemas.openxmlformats.org/officeDocument/2006/relationships/hyperlink" Target="https://eur03.safelinks.protection.outlook.com/?url=https%3A%2F%2Fmaps.app.goo.gl%2FFN8BRtMRWV69GqKi9&amp;data=05%7C02%7Cinfomondriaancollege%40hethooghuis.nl%7Cd483c73925bb4a780edb08dd30c20785%7C78ccc6ac6d1b4306b16096aaf239df61%7C0%7C0%7C638720332579080957%7CUnknown%7CTWFpbGZsb3d8eyJFbXB0eU1hcGkiOnRydWUsIlYiOiIwLjAuMDAwMCIsIlAiOiJXaW4zMiIsIkFOIjoiTWFpbCIsIldUIjoyfQ%3D%3D%7C0%7C%7C%7C&amp;sdata=DEZ4OJMbybEAZiD07jxVfjJalSltasqlnEXAKeEcJBc%3D&amp;reserved=0"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5E196621D9749B946F29AAD01E0E3" ma:contentTypeVersion="18" ma:contentTypeDescription="Een nieuw document maken." ma:contentTypeScope="" ma:versionID="7b41ffd1f4118c523914fdad362c350f">
  <xsd:schema xmlns:xsd="http://www.w3.org/2001/XMLSchema" xmlns:xs="http://www.w3.org/2001/XMLSchema" xmlns:p="http://schemas.microsoft.com/office/2006/metadata/properties" xmlns:ns2="fcf5873d-e561-456d-bb28-22a8644263e2" xmlns:ns3="0a3501fa-7a7b-4ef4-bbea-3aaccb32b42c" targetNamespace="http://schemas.microsoft.com/office/2006/metadata/properties" ma:root="true" ma:fieldsID="a1367370090f6962996c015418d1cc11" ns2:_="" ns3:_="">
    <xsd:import namespace="fcf5873d-e561-456d-bb28-22a8644263e2"/>
    <xsd:import namespace="0a3501fa-7a7b-4ef4-bbea-3aaccb32b42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5873d-e561-456d-bb28-22a864426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1bbe85b-3fab-419a-a9b6-de03db0cb1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3501fa-7a7b-4ef4-bbea-3aaccb32b42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7a94bf7-7fac-4431-a610-f2b952b06266}" ma:internalName="TaxCatchAll" ma:showField="CatchAllData" ma:web="0a3501fa-7a7b-4ef4-bbea-3aaccb32b4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3501fa-7a7b-4ef4-bbea-3aaccb32b42c" xsi:nil="true"/>
    <lcf76f155ced4ddcb4097134ff3c332f xmlns="fcf5873d-e561-456d-bb28-22a8644263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69681-4F46-482D-A4FD-30EAFE263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5873d-e561-456d-bb28-22a8644263e2"/>
    <ds:schemaRef ds:uri="0a3501fa-7a7b-4ef4-bbea-3aaccb32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E7DEC-1901-4A1A-8D5A-B53E683E4338}">
  <ds:schemaRefs>
    <ds:schemaRef ds:uri="http://schemas.microsoft.com/office/2006/metadata/properties"/>
    <ds:schemaRef ds:uri="http://schemas.microsoft.com/office/infopath/2007/PartnerControls"/>
    <ds:schemaRef ds:uri="0a3501fa-7a7b-4ef4-bbea-3aaccb32b42c"/>
    <ds:schemaRef ds:uri="fcf5873d-e561-456d-bb28-22a8644263e2"/>
  </ds:schemaRefs>
</ds:datastoreItem>
</file>

<file path=customXml/itemProps3.xml><?xml version="1.0" encoding="utf-8"?>
<ds:datastoreItem xmlns:ds="http://schemas.openxmlformats.org/officeDocument/2006/customXml" ds:itemID="{9C2A38C8-74DF-495C-AB71-98B14455E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672</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Cihan</dc:creator>
  <cp:keywords/>
  <dc:description/>
  <cp:lastModifiedBy>Kater, M.L. (Marloes)</cp:lastModifiedBy>
  <cp:revision>10</cp:revision>
  <cp:lastPrinted>2024-02-20T12:14:00Z</cp:lastPrinted>
  <dcterms:created xsi:type="dcterms:W3CDTF">2025-01-10T10:45:00Z</dcterms:created>
  <dcterms:modified xsi:type="dcterms:W3CDTF">2025-01-10T10:55:00Z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0x01010021F5E196621D9749B946F29AAD01E0E3</vt:lpwstr>
  </property>
  <property fmtid="{D5CDD505-2E9C-101B-9397-08002B2CF9AE}" pid="3" name="MediaServiceImageTags">
    <vt:lpwstr/>
  </property>
</Properties>
</file>