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A707" w14:textId="0A6D1462" w:rsidR="00071A7A" w:rsidRPr="002858B9" w:rsidRDefault="00071A7A" w:rsidP="002858B9">
      <w:pPr>
        <w:rPr>
          <w:rFonts w:ascii="Arial" w:hAnsi="Arial" w:cs="Arial"/>
        </w:rPr>
      </w:pPr>
    </w:p>
    <w:p w14:paraId="2FBF1D9C" w14:textId="77777777" w:rsidR="002858B9" w:rsidRPr="002858B9" w:rsidRDefault="002858B9" w:rsidP="002858B9">
      <w:pPr>
        <w:rPr>
          <w:rFonts w:ascii="Arial" w:hAnsi="Arial" w:cs="Arial"/>
        </w:rPr>
      </w:pPr>
    </w:p>
    <w:p w14:paraId="0BD8BE41" w14:textId="77777777" w:rsidR="002858B9" w:rsidRPr="002858B9" w:rsidRDefault="002858B9" w:rsidP="002858B9">
      <w:pPr>
        <w:rPr>
          <w:rFonts w:ascii="Arial" w:hAnsi="Arial" w:cs="Arial"/>
        </w:rPr>
      </w:pPr>
    </w:p>
    <w:p w14:paraId="5B6D73A5" w14:textId="77777777" w:rsidR="002858B9" w:rsidRPr="002858B9" w:rsidRDefault="002858B9" w:rsidP="002858B9">
      <w:pPr>
        <w:rPr>
          <w:rFonts w:ascii="Arial" w:hAnsi="Arial" w:cs="Arial"/>
        </w:rPr>
      </w:pPr>
    </w:p>
    <w:p w14:paraId="728D18E4" w14:textId="77777777" w:rsidR="002858B9" w:rsidRPr="002858B9" w:rsidRDefault="002858B9" w:rsidP="002858B9">
      <w:pPr>
        <w:rPr>
          <w:rFonts w:ascii="Arial" w:hAnsi="Arial" w:cs="Arial"/>
        </w:rPr>
      </w:pPr>
    </w:p>
    <w:p w14:paraId="7C831923" w14:textId="77777777" w:rsidR="002858B9" w:rsidRPr="002858B9" w:rsidRDefault="002858B9" w:rsidP="002858B9">
      <w:pPr>
        <w:rPr>
          <w:rFonts w:ascii="Arial" w:hAnsi="Arial" w:cs="Arial"/>
        </w:rPr>
      </w:pPr>
    </w:p>
    <w:p w14:paraId="5776E691" w14:textId="77777777" w:rsidR="002858B9" w:rsidRPr="002858B9" w:rsidRDefault="002858B9" w:rsidP="002858B9">
      <w:pPr>
        <w:rPr>
          <w:rFonts w:ascii="Arial" w:hAnsi="Arial" w:cs="Arial"/>
        </w:rPr>
      </w:pPr>
    </w:p>
    <w:p w14:paraId="267217E5" w14:textId="77777777" w:rsidR="002858B9" w:rsidRPr="002858B9" w:rsidRDefault="002858B9" w:rsidP="002858B9">
      <w:pPr>
        <w:rPr>
          <w:rFonts w:ascii="Arial" w:hAnsi="Arial" w:cs="Arial"/>
        </w:rPr>
      </w:pPr>
    </w:p>
    <w:p w14:paraId="0C72B17E" w14:textId="77777777" w:rsidR="002858B9" w:rsidRPr="002858B9" w:rsidRDefault="002858B9" w:rsidP="002858B9">
      <w:pPr>
        <w:rPr>
          <w:rFonts w:ascii="Arial" w:hAnsi="Arial" w:cs="Arial"/>
        </w:rPr>
      </w:pPr>
    </w:p>
    <w:p w14:paraId="5D097FE7" w14:textId="77777777" w:rsidR="002858B9" w:rsidRPr="002858B9" w:rsidRDefault="002858B9" w:rsidP="002858B9">
      <w:pPr>
        <w:pStyle w:val="Titel"/>
        <w:spacing w:before="0"/>
        <w:rPr>
          <w:rFonts w:ascii="Arial" w:hAnsi="Arial" w:cs="Arial"/>
          <w:sz w:val="24"/>
          <w:szCs w:val="24"/>
        </w:rPr>
      </w:pPr>
    </w:p>
    <w:p w14:paraId="03B1228F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Speeddaten met MBO-studenten!</w:t>
      </w:r>
    </w:p>
    <w:p w14:paraId="3D876D30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 </w:t>
      </w:r>
    </w:p>
    <w:p w14:paraId="0F74AED8" w14:textId="12213C70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 xml:space="preserve">Op </w:t>
      </w:r>
      <w:r w:rsidRPr="00C53167">
        <w:rPr>
          <w:rFonts w:ascii="Arial" w:hAnsi="Arial" w:cs="Arial"/>
          <w:b/>
          <w:bCs/>
        </w:rPr>
        <w:t>donderdag 6 februari</w:t>
      </w:r>
      <w:r w:rsidRPr="00C53167">
        <w:rPr>
          <w:rFonts w:ascii="Arial" w:hAnsi="Arial" w:cs="Arial"/>
        </w:rPr>
        <w:t xml:space="preserve"> gaan we speeddaten op het </w:t>
      </w:r>
      <w:r w:rsidRPr="00C53167">
        <w:rPr>
          <w:rFonts w:ascii="Arial" w:hAnsi="Arial" w:cs="Arial"/>
          <w:b/>
          <w:bCs/>
        </w:rPr>
        <w:t>Koning Willem I College van 9</w:t>
      </w:r>
      <w:r w:rsidR="005013BF">
        <w:rPr>
          <w:rFonts w:ascii="Arial" w:hAnsi="Arial" w:cs="Arial"/>
          <w:b/>
          <w:bCs/>
        </w:rPr>
        <w:t>:</w:t>
      </w:r>
      <w:r w:rsidRPr="00C53167">
        <w:rPr>
          <w:rFonts w:ascii="Arial" w:hAnsi="Arial" w:cs="Arial"/>
          <w:b/>
          <w:bCs/>
        </w:rPr>
        <w:t>00 uur tot 11</w:t>
      </w:r>
      <w:r w:rsidR="005013BF">
        <w:rPr>
          <w:rFonts w:ascii="Arial" w:hAnsi="Arial" w:cs="Arial"/>
          <w:b/>
          <w:bCs/>
        </w:rPr>
        <w:t>:</w:t>
      </w:r>
      <w:r w:rsidRPr="00C53167">
        <w:rPr>
          <w:rFonts w:ascii="Arial" w:hAnsi="Arial" w:cs="Arial"/>
          <w:b/>
          <w:bCs/>
        </w:rPr>
        <w:t>00 uur</w:t>
      </w:r>
      <w:r w:rsidRPr="00C53167">
        <w:rPr>
          <w:rFonts w:ascii="Arial" w:hAnsi="Arial" w:cs="Arial"/>
        </w:rPr>
        <w:t>. Dit is jouw kans om meer te ontdekken over studeren op het MBO!</w:t>
      </w:r>
    </w:p>
    <w:p w14:paraId="0A64573C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 </w:t>
      </w:r>
    </w:p>
    <w:p w14:paraId="46734634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Hoe werkt het?</w:t>
      </w:r>
    </w:p>
    <w:p w14:paraId="4F591594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 xml:space="preserve">In kleine groepjes schuif je aan bij een MBO-student van het interessegebied waarvoor je je hebt aangemeld. In een kort gesprek van </w:t>
      </w:r>
      <w:r w:rsidRPr="00C53167">
        <w:rPr>
          <w:rFonts w:ascii="Arial" w:hAnsi="Arial" w:cs="Arial"/>
          <w:b/>
          <w:bCs/>
        </w:rPr>
        <w:t>ongeveer 15 minuten</w:t>
      </w:r>
      <w:r w:rsidRPr="00C53167">
        <w:rPr>
          <w:rFonts w:ascii="Arial" w:hAnsi="Arial" w:cs="Arial"/>
        </w:rPr>
        <w:t xml:space="preserve"> krijg je een eerlijk en persoonlijk beeld van hoe het is om op het MBO te studeren. Wie kan dat beter vertellen dan een student zelf?</w:t>
      </w:r>
    </w:p>
    <w:p w14:paraId="279D9CB1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 </w:t>
      </w:r>
    </w:p>
    <w:p w14:paraId="6491088B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Waar kun je het over hebben?</w:t>
      </w:r>
    </w:p>
    <w:p w14:paraId="2B0198F6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Je kunt van alles vragen, zoals:</w:t>
      </w:r>
    </w:p>
    <w:p w14:paraId="7755CE62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Hoe ziet een stage eruit?</w:t>
      </w:r>
    </w:p>
    <w:p w14:paraId="31DB8E92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Hoe verloopt een schooldag?</w:t>
      </w:r>
    </w:p>
    <w:p w14:paraId="4EF95260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Werk je veel in groepjes?</w:t>
      </w:r>
    </w:p>
    <w:p w14:paraId="4DDA16D3" w14:textId="77777777" w:rsidR="00C53167" w:rsidRPr="00C53167" w:rsidRDefault="00C53167" w:rsidP="00C53167">
      <w:pPr>
        <w:numPr>
          <w:ilvl w:val="0"/>
          <w:numId w:val="42"/>
        </w:numPr>
        <w:rPr>
          <w:rFonts w:ascii="Arial" w:hAnsi="Arial" w:cs="Arial"/>
        </w:rPr>
      </w:pPr>
      <w:r w:rsidRPr="00C53167">
        <w:rPr>
          <w:rFonts w:ascii="Arial" w:hAnsi="Arial" w:cs="Arial"/>
        </w:rPr>
        <w:t>Zijn er kluisjes op school?</w:t>
      </w:r>
    </w:p>
    <w:p w14:paraId="42AA7059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 </w:t>
      </w:r>
    </w:p>
    <w:p w14:paraId="1FA4DC0D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Praktische info</w:t>
      </w:r>
    </w:p>
    <w:p w14:paraId="129AB0C6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Locatie:</w:t>
      </w:r>
      <w:r w:rsidRPr="00C53167">
        <w:rPr>
          <w:rFonts w:ascii="Arial" w:hAnsi="Arial" w:cs="Arial"/>
        </w:rPr>
        <w:t xml:space="preserve"> Koning Willem I College, Oss (Euterpelaan 100)</w:t>
      </w:r>
    </w:p>
    <w:p w14:paraId="537C4B6F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  <w:b/>
          <w:bCs/>
        </w:rPr>
        <w:t>Vervoer:</w:t>
      </w:r>
      <w:r w:rsidRPr="00C53167">
        <w:rPr>
          <w:rFonts w:ascii="Arial" w:hAnsi="Arial" w:cs="Arial"/>
        </w:rPr>
        <w:t xml:space="preserve"> Je gaat op eigen gelegenheid naar de locatie. Daar word je door het MBO en een docent van het Mondriaan ontvangen.</w:t>
      </w:r>
      <w:r w:rsidRPr="00C53167">
        <w:rPr>
          <w:rFonts w:ascii="Arial" w:hAnsi="Arial" w:cs="Arial"/>
        </w:rPr>
        <w:br/>
      </w:r>
      <w:r w:rsidRPr="00C53167">
        <w:rPr>
          <w:rFonts w:ascii="Arial" w:hAnsi="Arial" w:cs="Arial"/>
          <w:b/>
          <w:bCs/>
        </w:rPr>
        <w:t>Na afloop:</w:t>
      </w:r>
      <w:r w:rsidRPr="00C53167">
        <w:rPr>
          <w:rFonts w:ascii="Arial" w:hAnsi="Arial" w:cs="Arial"/>
        </w:rPr>
        <w:t xml:space="preserve"> In de middag vanaf het 5</w:t>
      </w:r>
      <w:r w:rsidRPr="00C53167">
        <w:rPr>
          <w:rFonts w:ascii="Arial" w:hAnsi="Arial" w:cs="Arial"/>
          <w:vertAlign w:val="superscript"/>
        </w:rPr>
        <w:t>e</w:t>
      </w:r>
      <w:r w:rsidRPr="00C53167">
        <w:rPr>
          <w:rFonts w:ascii="Arial" w:hAnsi="Arial" w:cs="Arial"/>
        </w:rPr>
        <w:t xml:space="preserve"> lesuur gaan de lessen gewoon weer door.</w:t>
      </w:r>
    </w:p>
    <w:p w14:paraId="6266C14E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 </w:t>
      </w:r>
    </w:p>
    <w:p w14:paraId="1B12C154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 xml:space="preserve">We zien je daar! </w:t>
      </w:r>
    </w:p>
    <w:p w14:paraId="398F6DE3" w14:textId="77777777" w:rsidR="00C53167" w:rsidRPr="00C53167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Dorien Oomen</w:t>
      </w:r>
    </w:p>
    <w:p w14:paraId="2576504A" w14:textId="4E77640C" w:rsidR="002858B9" w:rsidRPr="002858B9" w:rsidRDefault="00C53167" w:rsidP="00C53167">
      <w:pPr>
        <w:rPr>
          <w:rFonts w:ascii="Arial" w:hAnsi="Arial" w:cs="Arial"/>
        </w:rPr>
      </w:pPr>
      <w:r w:rsidRPr="00C53167">
        <w:rPr>
          <w:rFonts w:ascii="Arial" w:hAnsi="Arial" w:cs="Arial"/>
        </w:rPr>
        <w:t>Decaan Mondriaan College</w:t>
      </w:r>
    </w:p>
    <w:sectPr w:rsidR="002858B9" w:rsidRPr="002858B9" w:rsidSect="00514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284" w:right="1554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30F2" w14:textId="77777777" w:rsidR="005F0CCE" w:rsidRDefault="005F0CCE" w:rsidP="006D4E23">
      <w:r>
        <w:separator/>
      </w:r>
    </w:p>
  </w:endnote>
  <w:endnote w:type="continuationSeparator" w:id="0">
    <w:p w14:paraId="000F984E" w14:textId="77777777" w:rsidR="005F0CCE" w:rsidRDefault="005F0CCE" w:rsidP="006D4E23">
      <w:r>
        <w:continuationSeparator/>
      </w:r>
    </w:p>
  </w:endnote>
  <w:endnote w:type="continuationNotice" w:id="1">
    <w:p w14:paraId="06CC07C9" w14:textId="77777777" w:rsidR="005F0CCE" w:rsidRDefault="005F0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192D" w14:textId="77777777" w:rsidR="00FD20C1" w:rsidRDefault="00FD20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566B" w14:textId="77777777" w:rsidR="00FD20C1" w:rsidRDefault="00FD20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E676" w14:textId="77777777" w:rsidR="00FD20C1" w:rsidRDefault="00FD20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C7B2" w14:textId="77777777" w:rsidR="005F0CCE" w:rsidRDefault="005F0CCE" w:rsidP="006D4E23">
      <w:r>
        <w:separator/>
      </w:r>
    </w:p>
  </w:footnote>
  <w:footnote w:type="continuationSeparator" w:id="0">
    <w:p w14:paraId="1E8B0D54" w14:textId="77777777" w:rsidR="005F0CCE" w:rsidRDefault="005F0CCE" w:rsidP="006D4E23">
      <w:r>
        <w:continuationSeparator/>
      </w:r>
    </w:p>
  </w:footnote>
  <w:footnote w:type="continuationNotice" w:id="1">
    <w:p w14:paraId="0FC724DB" w14:textId="77777777" w:rsidR="005F0CCE" w:rsidRDefault="005F0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434E" w14:textId="77777777" w:rsidR="00FD20C1" w:rsidRDefault="00FD20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F5B4" w14:textId="77777777" w:rsidR="006D4E23" w:rsidRDefault="006D4E23">
    <w:pPr>
      <w:pStyle w:val="Kopteks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DE65702" wp14:editId="78A4B8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HEESCH0001 Briefpapier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129D" w14:textId="77777777" w:rsidR="006D4E23" w:rsidRDefault="006D4E23">
    <w:pPr>
      <w:pStyle w:val="Koptekst"/>
    </w:pPr>
    <w:r>
      <w:rPr>
        <w:rFonts w:hint="eastAsia"/>
        <w:noProof/>
      </w:rPr>
      <w:drawing>
        <wp:anchor distT="0" distB="0" distL="114300" distR="114300" simplePos="0" relativeHeight="251658241" behindDoc="1" locked="0" layoutInCell="1" allowOverlap="1" wp14:anchorId="6246D8FF" wp14:editId="52FF88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HEESCH0001 Briefpapier_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B83"/>
    <w:multiLevelType w:val="multilevel"/>
    <w:tmpl w:val="D59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F4F7D"/>
    <w:multiLevelType w:val="multilevel"/>
    <w:tmpl w:val="479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57C1"/>
    <w:multiLevelType w:val="hybridMultilevel"/>
    <w:tmpl w:val="E1CE2872"/>
    <w:lvl w:ilvl="0" w:tplc="5412B6F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D727F7C"/>
    <w:multiLevelType w:val="hybridMultilevel"/>
    <w:tmpl w:val="37008AD6"/>
    <w:lvl w:ilvl="0" w:tplc="C1C2A702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8554786C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3A868296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2F088DCC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6A34DBF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82A80BE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99667E5C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0CA8C572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3562742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4" w15:restartNumberingAfterBreak="0">
    <w:nsid w:val="0D8F6AC3"/>
    <w:multiLevelType w:val="hybridMultilevel"/>
    <w:tmpl w:val="02327A5E"/>
    <w:lvl w:ilvl="0" w:tplc="E988A444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5B48658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A40611D6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B030D610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AEC65810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ED04635C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2FF64534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5754BCF4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97D0ABB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5" w15:restartNumberingAfterBreak="0">
    <w:nsid w:val="10BA6F14"/>
    <w:multiLevelType w:val="hybridMultilevel"/>
    <w:tmpl w:val="3FB2127C"/>
    <w:lvl w:ilvl="0" w:tplc="9B1AA53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D9984EB0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1D7A4B0C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8DA6B3C8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91B2F5EE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456CA840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274ACF16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E60643C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D3DAE4CA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6" w15:restartNumberingAfterBreak="0">
    <w:nsid w:val="144B43F2"/>
    <w:multiLevelType w:val="hybridMultilevel"/>
    <w:tmpl w:val="CC3EF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1E88"/>
    <w:multiLevelType w:val="multilevel"/>
    <w:tmpl w:val="E8F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8126C7"/>
    <w:multiLevelType w:val="hybridMultilevel"/>
    <w:tmpl w:val="B0728BE4"/>
    <w:lvl w:ilvl="0" w:tplc="11846154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7312E94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2ED87B24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8806E100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7374A17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44E8E666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8E0E37CA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BE0C7FB6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E72E8480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9" w15:restartNumberingAfterBreak="0">
    <w:nsid w:val="2BC27A56"/>
    <w:multiLevelType w:val="hybridMultilevel"/>
    <w:tmpl w:val="D35279D2"/>
    <w:lvl w:ilvl="0" w:tplc="A0C06DCE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94E57"/>
    <w:multiLevelType w:val="hybridMultilevel"/>
    <w:tmpl w:val="32F2D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73BDF"/>
    <w:multiLevelType w:val="hybridMultilevel"/>
    <w:tmpl w:val="4DCE4AE0"/>
    <w:lvl w:ilvl="0" w:tplc="EDF67DB0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5256201A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F0044BA6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97E00612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1EA4DB5E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4B50D532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7B96B38C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AA28300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3E82593A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12" w15:restartNumberingAfterBreak="0">
    <w:nsid w:val="3CF53DA9"/>
    <w:multiLevelType w:val="multilevel"/>
    <w:tmpl w:val="730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B1BCB"/>
    <w:multiLevelType w:val="hybridMultilevel"/>
    <w:tmpl w:val="C1A8D40C"/>
    <w:lvl w:ilvl="0" w:tplc="8DCEC31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CBF8998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6BBA16E8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5BE89C6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029C8FF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C658C3B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5282CA66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262CE01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E63047E8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14" w15:restartNumberingAfterBreak="0">
    <w:nsid w:val="45E813C4"/>
    <w:multiLevelType w:val="multilevel"/>
    <w:tmpl w:val="E61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A0DA1"/>
    <w:multiLevelType w:val="hybridMultilevel"/>
    <w:tmpl w:val="3B3A73AC"/>
    <w:lvl w:ilvl="0" w:tplc="189EE5A8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DDE6513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4BCC33A0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158FF72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86F4A03A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58704E9C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232A5CDE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6501DA4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8AC40A62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16" w15:restartNumberingAfterBreak="0">
    <w:nsid w:val="467E0437"/>
    <w:multiLevelType w:val="hybridMultilevel"/>
    <w:tmpl w:val="BBA8BC9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CB0106"/>
    <w:multiLevelType w:val="hybridMultilevel"/>
    <w:tmpl w:val="BB2E7172"/>
    <w:lvl w:ilvl="0" w:tplc="BD0C1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247B"/>
    <w:multiLevelType w:val="hybridMultilevel"/>
    <w:tmpl w:val="9E00ED34"/>
    <w:lvl w:ilvl="0" w:tplc="AC8C0D84">
      <w:numFmt w:val="bullet"/>
      <w:lvlText w:val="-"/>
      <w:lvlJc w:val="left"/>
      <w:pPr>
        <w:ind w:left="21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E6A25516">
      <w:numFmt w:val="bullet"/>
      <w:lvlText w:val="•"/>
      <w:lvlJc w:val="left"/>
      <w:pPr>
        <w:ind w:left="1264" w:hanging="118"/>
      </w:pPr>
      <w:rPr>
        <w:rFonts w:hint="default"/>
        <w:lang w:val="nl-NL" w:eastAsia="en-US" w:bidi="ar-SA"/>
      </w:rPr>
    </w:lvl>
    <w:lvl w:ilvl="2" w:tplc="C3A64B1C">
      <w:numFmt w:val="bullet"/>
      <w:lvlText w:val="•"/>
      <w:lvlJc w:val="left"/>
      <w:pPr>
        <w:ind w:left="2309" w:hanging="118"/>
      </w:pPr>
      <w:rPr>
        <w:rFonts w:hint="default"/>
        <w:lang w:val="nl-NL" w:eastAsia="en-US" w:bidi="ar-SA"/>
      </w:rPr>
    </w:lvl>
    <w:lvl w:ilvl="3" w:tplc="01B4CEE6">
      <w:numFmt w:val="bullet"/>
      <w:lvlText w:val="•"/>
      <w:lvlJc w:val="left"/>
      <w:pPr>
        <w:ind w:left="3353" w:hanging="118"/>
      </w:pPr>
      <w:rPr>
        <w:rFonts w:hint="default"/>
        <w:lang w:val="nl-NL" w:eastAsia="en-US" w:bidi="ar-SA"/>
      </w:rPr>
    </w:lvl>
    <w:lvl w:ilvl="4" w:tplc="07DA839A">
      <w:numFmt w:val="bullet"/>
      <w:lvlText w:val="•"/>
      <w:lvlJc w:val="left"/>
      <w:pPr>
        <w:ind w:left="4398" w:hanging="118"/>
      </w:pPr>
      <w:rPr>
        <w:rFonts w:hint="default"/>
        <w:lang w:val="nl-NL" w:eastAsia="en-US" w:bidi="ar-SA"/>
      </w:rPr>
    </w:lvl>
    <w:lvl w:ilvl="5" w:tplc="460CB916">
      <w:numFmt w:val="bullet"/>
      <w:lvlText w:val="•"/>
      <w:lvlJc w:val="left"/>
      <w:pPr>
        <w:ind w:left="5443" w:hanging="118"/>
      </w:pPr>
      <w:rPr>
        <w:rFonts w:hint="default"/>
        <w:lang w:val="nl-NL" w:eastAsia="en-US" w:bidi="ar-SA"/>
      </w:rPr>
    </w:lvl>
    <w:lvl w:ilvl="6" w:tplc="1220C262">
      <w:numFmt w:val="bullet"/>
      <w:lvlText w:val="•"/>
      <w:lvlJc w:val="left"/>
      <w:pPr>
        <w:ind w:left="6487" w:hanging="118"/>
      </w:pPr>
      <w:rPr>
        <w:rFonts w:hint="default"/>
        <w:lang w:val="nl-NL" w:eastAsia="en-US" w:bidi="ar-SA"/>
      </w:rPr>
    </w:lvl>
    <w:lvl w:ilvl="7" w:tplc="E2F2FB5C">
      <w:numFmt w:val="bullet"/>
      <w:lvlText w:val="•"/>
      <w:lvlJc w:val="left"/>
      <w:pPr>
        <w:ind w:left="7532" w:hanging="118"/>
      </w:pPr>
      <w:rPr>
        <w:rFonts w:hint="default"/>
        <w:lang w:val="nl-NL" w:eastAsia="en-US" w:bidi="ar-SA"/>
      </w:rPr>
    </w:lvl>
    <w:lvl w:ilvl="8" w:tplc="AE7655F8">
      <w:numFmt w:val="bullet"/>
      <w:lvlText w:val="•"/>
      <w:lvlJc w:val="left"/>
      <w:pPr>
        <w:ind w:left="8577" w:hanging="118"/>
      </w:pPr>
      <w:rPr>
        <w:rFonts w:hint="default"/>
        <w:lang w:val="nl-NL" w:eastAsia="en-US" w:bidi="ar-SA"/>
      </w:rPr>
    </w:lvl>
  </w:abstractNum>
  <w:abstractNum w:abstractNumId="19" w15:restartNumberingAfterBreak="0">
    <w:nsid w:val="4B5C4C31"/>
    <w:multiLevelType w:val="hybridMultilevel"/>
    <w:tmpl w:val="6B52B2A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E1F3343"/>
    <w:multiLevelType w:val="hybridMultilevel"/>
    <w:tmpl w:val="C118585E"/>
    <w:lvl w:ilvl="0" w:tplc="821E6178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A8AE9FF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93D4C350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8068B312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60FAF5CC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1EB6A96E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7E24C87C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F0520CC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FDEAC4CC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21" w15:restartNumberingAfterBreak="0">
    <w:nsid w:val="4E304763"/>
    <w:multiLevelType w:val="multilevel"/>
    <w:tmpl w:val="B8B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35726C"/>
    <w:multiLevelType w:val="hybridMultilevel"/>
    <w:tmpl w:val="EC3C6E92"/>
    <w:lvl w:ilvl="0" w:tplc="5ECE6060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9ADA207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C8063C54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AE185A06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02D6099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69122F36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9112DD0E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15861E38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CA280440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23" w15:restartNumberingAfterBreak="0">
    <w:nsid w:val="515913BD"/>
    <w:multiLevelType w:val="multilevel"/>
    <w:tmpl w:val="BBFEB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1152C"/>
    <w:multiLevelType w:val="hybridMultilevel"/>
    <w:tmpl w:val="FFC60DBA"/>
    <w:lvl w:ilvl="0" w:tplc="F620DB4C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79C61802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4C049B5A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72CA19C8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56427588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8550CA30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3AC27EA0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3D0210E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5B6490F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25" w15:restartNumberingAfterBreak="0">
    <w:nsid w:val="57B62646"/>
    <w:multiLevelType w:val="hybridMultilevel"/>
    <w:tmpl w:val="32BCD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C3AF4"/>
    <w:multiLevelType w:val="multilevel"/>
    <w:tmpl w:val="C63A3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DC0E40"/>
    <w:multiLevelType w:val="multilevel"/>
    <w:tmpl w:val="DD24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8616A"/>
    <w:multiLevelType w:val="multilevel"/>
    <w:tmpl w:val="D11E2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41890"/>
    <w:multiLevelType w:val="hybridMultilevel"/>
    <w:tmpl w:val="F4005DD0"/>
    <w:lvl w:ilvl="0" w:tplc="7B50080E">
      <w:start w:val="1"/>
      <w:numFmt w:val="upperLetter"/>
      <w:lvlText w:val="%1."/>
      <w:lvlJc w:val="left"/>
      <w:pPr>
        <w:ind w:left="352" w:hanging="246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3BDA8E18">
      <w:numFmt w:val="bullet"/>
      <w:lvlText w:val="•"/>
      <w:lvlJc w:val="left"/>
      <w:pPr>
        <w:ind w:left="1356" w:hanging="246"/>
      </w:pPr>
      <w:rPr>
        <w:rFonts w:hint="default"/>
        <w:lang w:val="nl-NL" w:eastAsia="en-US" w:bidi="ar-SA"/>
      </w:rPr>
    </w:lvl>
    <w:lvl w:ilvl="2" w:tplc="C8D04C10">
      <w:numFmt w:val="bullet"/>
      <w:lvlText w:val="•"/>
      <w:lvlJc w:val="left"/>
      <w:pPr>
        <w:ind w:left="2353" w:hanging="246"/>
      </w:pPr>
      <w:rPr>
        <w:rFonts w:hint="default"/>
        <w:lang w:val="nl-NL" w:eastAsia="en-US" w:bidi="ar-SA"/>
      </w:rPr>
    </w:lvl>
    <w:lvl w:ilvl="3" w:tplc="53288CCA">
      <w:numFmt w:val="bullet"/>
      <w:lvlText w:val="•"/>
      <w:lvlJc w:val="left"/>
      <w:pPr>
        <w:ind w:left="3349" w:hanging="246"/>
      </w:pPr>
      <w:rPr>
        <w:rFonts w:hint="default"/>
        <w:lang w:val="nl-NL" w:eastAsia="en-US" w:bidi="ar-SA"/>
      </w:rPr>
    </w:lvl>
    <w:lvl w:ilvl="4" w:tplc="A13AE02C">
      <w:numFmt w:val="bullet"/>
      <w:lvlText w:val="•"/>
      <w:lvlJc w:val="left"/>
      <w:pPr>
        <w:ind w:left="4346" w:hanging="246"/>
      </w:pPr>
      <w:rPr>
        <w:rFonts w:hint="default"/>
        <w:lang w:val="nl-NL" w:eastAsia="en-US" w:bidi="ar-SA"/>
      </w:rPr>
    </w:lvl>
    <w:lvl w:ilvl="5" w:tplc="7366B3EC">
      <w:numFmt w:val="bullet"/>
      <w:lvlText w:val="•"/>
      <w:lvlJc w:val="left"/>
      <w:pPr>
        <w:ind w:left="5343" w:hanging="246"/>
      </w:pPr>
      <w:rPr>
        <w:rFonts w:hint="default"/>
        <w:lang w:val="nl-NL" w:eastAsia="en-US" w:bidi="ar-SA"/>
      </w:rPr>
    </w:lvl>
    <w:lvl w:ilvl="6" w:tplc="169CC25C">
      <w:numFmt w:val="bullet"/>
      <w:lvlText w:val="•"/>
      <w:lvlJc w:val="left"/>
      <w:pPr>
        <w:ind w:left="6339" w:hanging="246"/>
      </w:pPr>
      <w:rPr>
        <w:rFonts w:hint="default"/>
        <w:lang w:val="nl-NL" w:eastAsia="en-US" w:bidi="ar-SA"/>
      </w:rPr>
    </w:lvl>
    <w:lvl w:ilvl="7" w:tplc="DAD6C5DE">
      <w:numFmt w:val="bullet"/>
      <w:lvlText w:val="•"/>
      <w:lvlJc w:val="left"/>
      <w:pPr>
        <w:ind w:left="7336" w:hanging="246"/>
      </w:pPr>
      <w:rPr>
        <w:rFonts w:hint="default"/>
        <w:lang w:val="nl-NL" w:eastAsia="en-US" w:bidi="ar-SA"/>
      </w:rPr>
    </w:lvl>
    <w:lvl w:ilvl="8" w:tplc="6DF025B8">
      <w:numFmt w:val="bullet"/>
      <w:lvlText w:val="•"/>
      <w:lvlJc w:val="left"/>
      <w:pPr>
        <w:ind w:left="8333" w:hanging="246"/>
      </w:pPr>
      <w:rPr>
        <w:rFonts w:hint="default"/>
        <w:lang w:val="nl-NL" w:eastAsia="en-US" w:bidi="ar-SA"/>
      </w:rPr>
    </w:lvl>
  </w:abstractNum>
  <w:abstractNum w:abstractNumId="30" w15:restartNumberingAfterBreak="0">
    <w:nsid w:val="623D02D2"/>
    <w:multiLevelType w:val="multilevel"/>
    <w:tmpl w:val="D154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B38B8"/>
    <w:multiLevelType w:val="multilevel"/>
    <w:tmpl w:val="795E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54B36"/>
    <w:multiLevelType w:val="hybridMultilevel"/>
    <w:tmpl w:val="3EBE5700"/>
    <w:lvl w:ilvl="0" w:tplc="F40C091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219E2B8E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3B8A98CC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40D8E966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9614E6E2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0160F6A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B9463F10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DA046FF8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F9F8375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3" w15:restartNumberingAfterBreak="0">
    <w:nsid w:val="676A2439"/>
    <w:multiLevelType w:val="hybridMultilevel"/>
    <w:tmpl w:val="D55A6512"/>
    <w:lvl w:ilvl="0" w:tplc="FB14BBF2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AE5E007C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FA260A52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45A42CC4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C03AFF5A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A672DBD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E4007118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43080C58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FD4012E4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4" w15:restartNumberingAfterBreak="0">
    <w:nsid w:val="679F168E"/>
    <w:multiLevelType w:val="hybridMultilevel"/>
    <w:tmpl w:val="D3DE625E"/>
    <w:lvl w:ilvl="0" w:tplc="493E1CEC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F98647BA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F816F3A0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09CA94E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9D6A57E8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F1B8D214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FE747120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385EE682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9134E5F8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5" w15:restartNumberingAfterBreak="0">
    <w:nsid w:val="6E591CD3"/>
    <w:multiLevelType w:val="hybridMultilevel"/>
    <w:tmpl w:val="0C102364"/>
    <w:lvl w:ilvl="0" w:tplc="137002DC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FDA8B198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87A42D14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B7908C4E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0340EBE4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266C8778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8444CE94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B008A05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4252A538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6" w15:restartNumberingAfterBreak="0">
    <w:nsid w:val="6F013FAF"/>
    <w:multiLevelType w:val="hybridMultilevel"/>
    <w:tmpl w:val="E1C86D24"/>
    <w:lvl w:ilvl="0" w:tplc="630C444E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95"/>
        <w:u w:val="thick" w:color="010101"/>
        <w:lang w:val="nl-NL" w:eastAsia="en-US" w:bidi="ar-SA"/>
      </w:rPr>
    </w:lvl>
    <w:lvl w:ilvl="1" w:tplc="F5348166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C6428078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0ADAB4BA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D52226FA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8A06A95A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6C962B16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6C42BA9A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3FD2AD22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abstractNum w:abstractNumId="37" w15:restartNumberingAfterBreak="0">
    <w:nsid w:val="74BC297D"/>
    <w:multiLevelType w:val="hybridMultilevel"/>
    <w:tmpl w:val="D3667E52"/>
    <w:lvl w:ilvl="0" w:tplc="A78AFD3C">
      <w:start w:val="1"/>
      <w:numFmt w:val="upperLetter"/>
      <w:lvlText w:val="%1."/>
      <w:lvlJc w:val="left"/>
      <w:pPr>
        <w:ind w:left="352" w:hanging="246"/>
      </w:pPr>
      <w:rPr>
        <w:rFonts w:hint="default"/>
        <w:spacing w:val="-1"/>
        <w:w w:val="74"/>
        <w:u w:val="thick" w:color="010101"/>
        <w:lang w:val="nl-NL" w:eastAsia="en-US" w:bidi="ar-SA"/>
      </w:rPr>
    </w:lvl>
    <w:lvl w:ilvl="1" w:tplc="B068015A">
      <w:numFmt w:val="bullet"/>
      <w:lvlText w:val="•"/>
      <w:lvlJc w:val="left"/>
      <w:pPr>
        <w:ind w:left="1326" w:hanging="246"/>
      </w:pPr>
      <w:rPr>
        <w:rFonts w:hint="default"/>
        <w:lang w:val="nl-NL" w:eastAsia="en-US" w:bidi="ar-SA"/>
      </w:rPr>
    </w:lvl>
    <w:lvl w:ilvl="2" w:tplc="257EC81E">
      <w:numFmt w:val="bullet"/>
      <w:lvlText w:val="•"/>
      <w:lvlJc w:val="left"/>
      <w:pPr>
        <w:ind w:left="2293" w:hanging="246"/>
      </w:pPr>
      <w:rPr>
        <w:rFonts w:hint="default"/>
        <w:lang w:val="nl-NL" w:eastAsia="en-US" w:bidi="ar-SA"/>
      </w:rPr>
    </w:lvl>
    <w:lvl w:ilvl="3" w:tplc="A7E20F14">
      <w:numFmt w:val="bullet"/>
      <w:lvlText w:val="•"/>
      <w:lvlJc w:val="left"/>
      <w:pPr>
        <w:ind w:left="3259" w:hanging="246"/>
      </w:pPr>
      <w:rPr>
        <w:rFonts w:hint="default"/>
        <w:lang w:val="nl-NL" w:eastAsia="en-US" w:bidi="ar-SA"/>
      </w:rPr>
    </w:lvl>
    <w:lvl w:ilvl="4" w:tplc="AF224212">
      <w:numFmt w:val="bullet"/>
      <w:lvlText w:val="•"/>
      <w:lvlJc w:val="left"/>
      <w:pPr>
        <w:ind w:left="4226" w:hanging="246"/>
      </w:pPr>
      <w:rPr>
        <w:rFonts w:hint="default"/>
        <w:lang w:val="nl-NL" w:eastAsia="en-US" w:bidi="ar-SA"/>
      </w:rPr>
    </w:lvl>
    <w:lvl w:ilvl="5" w:tplc="40CC6700">
      <w:numFmt w:val="bullet"/>
      <w:lvlText w:val="•"/>
      <w:lvlJc w:val="left"/>
      <w:pPr>
        <w:ind w:left="5193" w:hanging="246"/>
      </w:pPr>
      <w:rPr>
        <w:rFonts w:hint="default"/>
        <w:lang w:val="nl-NL" w:eastAsia="en-US" w:bidi="ar-SA"/>
      </w:rPr>
    </w:lvl>
    <w:lvl w:ilvl="6" w:tplc="F07EA3FC">
      <w:numFmt w:val="bullet"/>
      <w:lvlText w:val="•"/>
      <w:lvlJc w:val="left"/>
      <w:pPr>
        <w:ind w:left="6159" w:hanging="246"/>
      </w:pPr>
      <w:rPr>
        <w:rFonts w:hint="default"/>
        <w:lang w:val="nl-NL" w:eastAsia="en-US" w:bidi="ar-SA"/>
      </w:rPr>
    </w:lvl>
    <w:lvl w:ilvl="7" w:tplc="7B8C31F2">
      <w:numFmt w:val="bullet"/>
      <w:lvlText w:val="•"/>
      <w:lvlJc w:val="left"/>
      <w:pPr>
        <w:ind w:left="7126" w:hanging="246"/>
      </w:pPr>
      <w:rPr>
        <w:rFonts w:hint="default"/>
        <w:lang w:val="nl-NL" w:eastAsia="en-US" w:bidi="ar-SA"/>
      </w:rPr>
    </w:lvl>
    <w:lvl w:ilvl="8" w:tplc="9F5881C0">
      <w:numFmt w:val="bullet"/>
      <w:lvlText w:val="•"/>
      <w:lvlJc w:val="left"/>
      <w:pPr>
        <w:ind w:left="8093" w:hanging="246"/>
      </w:pPr>
      <w:rPr>
        <w:rFonts w:hint="default"/>
        <w:lang w:val="nl-NL" w:eastAsia="en-US" w:bidi="ar-SA"/>
      </w:rPr>
    </w:lvl>
  </w:abstractNum>
  <w:abstractNum w:abstractNumId="38" w15:restartNumberingAfterBreak="0">
    <w:nsid w:val="75992D13"/>
    <w:multiLevelType w:val="multilevel"/>
    <w:tmpl w:val="C3D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7A1A6D"/>
    <w:multiLevelType w:val="multilevel"/>
    <w:tmpl w:val="D9A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B26201"/>
    <w:multiLevelType w:val="multilevel"/>
    <w:tmpl w:val="1FA6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D6279F"/>
    <w:multiLevelType w:val="hybridMultilevel"/>
    <w:tmpl w:val="7E201AE6"/>
    <w:lvl w:ilvl="0" w:tplc="3E628696">
      <w:start w:val="1"/>
      <w:numFmt w:val="upperLetter"/>
      <w:lvlText w:val="%1."/>
      <w:lvlJc w:val="left"/>
      <w:pPr>
        <w:ind w:left="309" w:hanging="203"/>
      </w:pPr>
      <w:rPr>
        <w:rFonts w:hint="default"/>
        <w:spacing w:val="-1"/>
        <w:w w:val="77"/>
        <w:u w:val="thick" w:color="010101"/>
        <w:lang w:val="nl-NL" w:eastAsia="en-US" w:bidi="ar-SA"/>
      </w:rPr>
    </w:lvl>
    <w:lvl w:ilvl="1" w:tplc="B83A37BC">
      <w:numFmt w:val="bullet"/>
      <w:lvlText w:val="•"/>
      <w:lvlJc w:val="left"/>
      <w:pPr>
        <w:ind w:left="1302" w:hanging="203"/>
      </w:pPr>
      <w:rPr>
        <w:rFonts w:hint="default"/>
        <w:lang w:val="nl-NL" w:eastAsia="en-US" w:bidi="ar-SA"/>
      </w:rPr>
    </w:lvl>
    <w:lvl w:ilvl="2" w:tplc="9B42DEF2">
      <w:numFmt w:val="bullet"/>
      <w:lvlText w:val="•"/>
      <w:lvlJc w:val="left"/>
      <w:pPr>
        <w:ind w:left="2305" w:hanging="203"/>
      </w:pPr>
      <w:rPr>
        <w:rFonts w:hint="default"/>
        <w:lang w:val="nl-NL" w:eastAsia="en-US" w:bidi="ar-SA"/>
      </w:rPr>
    </w:lvl>
    <w:lvl w:ilvl="3" w:tplc="956AAD1A">
      <w:numFmt w:val="bullet"/>
      <w:lvlText w:val="•"/>
      <w:lvlJc w:val="left"/>
      <w:pPr>
        <w:ind w:left="3307" w:hanging="203"/>
      </w:pPr>
      <w:rPr>
        <w:rFonts w:hint="default"/>
        <w:lang w:val="nl-NL" w:eastAsia="en-US" w:bidi="ar-SA"/>
      </w:rPr>
    </w:lvl>
    <w:lvl w:ilvl="4" w:tplc="532C0F96">
      <w:numFmt w:val="bullet"/>
      <w:lvlText w:val="•"/>
      <w:lvlJc w:val="left"/>
      <w:pPr>
        <w:ind w:left="4310" w:hanging="203"/>
      </w:pPr>
      <w:rPr>
        <w:rFonts w:hint="default"/>
        <w:lang w:val="nl-NL" w:eastAsia="en-US" w:bidi="ar-SA"/>
      </w:rPr>
    </w:lvl>
    <w:lvl w:ilvl="5" w:tplc="546AE498">
      <w:numFmt w:val="bullet"/>
      <w:lvlText w:val="•"/>
      <w:lvlJc w:val="left"/>
      <w:pPr>
        <w:ind w:left="5313" w:hanging="203"/>
      </w:pPr>
      <w:rPr>
        <w:rFonts w:hint="default"/>
        <w:lang w:val="nl-NL" w:eastAsia="en-US" w:bidi="ar-SA"/>
      </w:rPr>
    </w:lvl>
    <w:lvl w:ilvl="6" w:tplc="611016EE">
      <w:numFmt w:val="bullet"/>
      <w:lvlText w:val="•"/>
      <w:lvlJc w:val="left"/>
      <w:pPr>
        <w:ind w:left="6315" w:hanging="203"/>
      </w:pPr>
      <w:rPr>
        <w:rFonts w:hint="default"/>
        <w:lang w:val="nl-NL" w:eastAsia="en-US" w:bidi="ar-SA"/>
      </w:rPr>
    </w:lvl>
    <w:lvl w:ilvl="7" w:tplc="2BA822F2">
      <w:numFmt w:val="bullet"/>
      <w:lvlText w:val="•"/>
      <w:lvlJc w:val="left"/>
      <w:pPr>
        <w:ind w:left="7318" w:hanging="203"/>
      </w:pPr>
      <w:rPr>
        <w:rFonts w:hint="default"/>
        <w:lang w:val="nl-NL" w:eastAsia="en-US" w:bidi="ar-SA"/>
      </w:rPr>
    </w:lvl>
    <w:lvl w:ilvl="8" w:tplc="175EB416">
      <w:numFmt w:val="bullet"/>
      <w:lvlText w:val="•"/>
      <w:lvlJc w:val="left"/>
      <w:pPr>
        <w:ind w:left="8321" w:hanging="203"/>
      </w:pPr>
      <w:rPr>
        <w:rFonts w:hint="default"/>
        <w:lang w:val="nl-NL" w:eastAsia="en-US" w:bidi="ar-SA"/>
      </w:rPr>
    </w:lvl>
  </w:abstractNum>
  <w:num w:numId="1" w16cid:durableId="1146048221">
    <w:abstractNumId w:val="19"/>
  </w:num>
  <w:num w:numId="2" w16cid:durableId="806775268">
    <w:abstractNumId w:val="2"/>
  </w:num>
  <w:num w:numId="3" w16cid:durableId="586353117">
    <w:abstractNumId w:val="1"/>
  </w:num>
  <w:num w:numId="4" w16cid:durableId="33388650">
    <w:abstractNumId w:val="30"/>
  </w:num>
  <w:num w:numId="5" w16cid:durableId="1598520406">
    <w:abstractNumId w:val="26"/>
  </w:num>
  <w:num w:numId="6" w16cid:durableId="1435779989">
    <w:abstractNumId w:val="23"/>
  </w:num>
  <w:num w:numId="7" w16cid:durableId="2124301434">
    <w:abstractNumId w:val="28"/>
  </w:num>
  <w:num w:numId="8" w16cid:durableId="10450673">
    <w:abstractNumId w:val="16"/>
  </w:num>
  <w:num w:numId="9" w16cid:durableId="1299189056">
    <w:abstractNumId w:val="17"/>
  </w:num>
  <w:num w:numId="10" w16cid:durableId="1839036409">
    <w:abstractNumId w:val="6"/>
  </w:num>
  <w:num w:numId="11" w16cid:durableId="7342361">
    <w:abstractNumId w:val="10"/>
  </w:num>
  <w:num w:numId="12" w16cid:durableId="101993863">
    <w:abstractNumId w:val="37"/>
  </w:num>
  <w:num w:numId="13" w16cid:durableId="614558513">
    <w:abstractNumId w:val="33"/>
  </w:num>
  <w:num w:numId="14" w16cid:durableId="2006856221">
    <w:abstractNumId w:val="15"/>
  </w:num>
  <w:num w:numId="15" w16cid:durableId="43480792">
    <w:abstractNumId w:val="35"/>
  </w:num>
  <w:num w:numId="16" w16cid:durableId="1798601507">
    <w:abstractNumId w:val="36"/>
  </w:num>
  <w:num w:numId="17" w16cid:durableId="1251352234">
    <w:abstractNumId w:val="8"/>
  </w:num>
  <w:num w:numId="18" w16cid:durableId="123819157">
    <w:abstractNumId w:val="34"/>
  </w:num>
  <w:num w:numId="19" w16cid:durableId="1570143404">
    <w:abstractNumId w:val="32"/>
  </w:num>
  <w:num w:numId="20" w16cid:durableId="1221092003">
    <w:abstractNumId w:val="22"/>
  </w:num>
  <w:num w:numId="21" w16cid:durableId="266274706">
    <w:abstractNumId w:val="24"/>
  </w:num>
  <w:num w:numId="22" w16cid:durableId="1919165918">
    <w:abstractNumId w:val="3"/>
  </w:num>
  <w:num w:numId="23" w16cid:durableId="20399469">
    <w:abstractNumId w:val="11"/>
  </w:num>
  <w:num w:numId="24" w16cid:durableId="2018921341">
    <w:abstractNumId w:val="4"/>
  </w:num>
  <w:num w:numId="25" w16cid:durableId="1954096476">
    <w:abstractNumId w:val="13"/>
  </w:num>
  <w:num w:numId="26" w16cid:durableId="861088793">
    <w:abstractNumId w:val="20"/>
  </w:num>
  <w:num w:numId="27" w16cid:durableId="1977028709">
    <w:abstractNumId w:val="5"/>
  </w:num>
  <w:num w:numId="28" w16cid:durableId="740560160">
    <w:abstractNumId w:val="41"/>
  </w:num>
  <w:num w:numId="29" w16cid:durableId="2131976092">
    <w:abstractNumId w:val="29"/>
  </w:num>
  <w:num w:numId="30" w16cid:durableId="1508639677">
    <w:abstractNumId w:val="25"/>
  </w:num>
  <w:num w:numId="31" w16cid:durableId="100343806">
    <w:abstractNumId w:val="0"/>
  </w:num>
  <w:num w:numId="32" w16cid:durableId="1681275060">
    <w:abstractNumId w:val="9"/>
  </w:num>
  <w:num w:numId="33" w16cid:durableId="607540175">
    <w:abstractNumId w:val="21"/>
  </w:num>
  <w:num w:numId="34" w16cid:durableId="2142259964">
    <w:abstractNumId w:val="27"/>
  </w:num>
  <w:num w:numId="35" w16cid:durableId="895244886">
    <w:abstractNumId w:val="31"/>
  </w:num>
  <w:num w:numId="36" w16cid:durableId="1041782123">
    <w:abstractNumId w:val="12"/>
  </w:num>
  <w:num w:numId="37" w16cid:durableId="902174772">
    <w:abstractNumId w:val="7"/>
  </w:num>
  <w:num w:numId="38" w16cid:durableId="536506469">
    <w:abstractNumId w:val="39"/>
  </w:num>
  <w:num w:numId="39" w16cid:durableId="1850368691">
    <w:abstractNumId w:val="40"/>
  </w:num>
  <w:num w:numId="40" w16cid:durableId="504518758">
    <w:abstractNumId w:val="38"/>
  </w:num>
  <w:num w:numId="41" w16cid:durableId="2082944476">
    <w:abstractNumId w:val="18"/>
  </w:num>
  <w:num w:numId="42" w16cid:durableId="128789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03"/>
    <w:rsid w:val="000145DB"/>
    <w:rsid w:val="00036CCE"/>
    <w:rsid w:val="00071A7A"/>
    <w:rsid w:val="00076AB2"/>
    <w:rsid w:val="000903EC"/>
    <w:rsid w:val="000C4C31"/>
    <w:rsid w:val="000C7C3C"/>
    <w:rsid w:val="000D37AA"/>
    <w:rsid w:val="000D4449"/>
    <w:rsid w:val="000E0F00"/>
    <w:rsid w:val="000E2EB0"/>
    <w:rsid w:val="000E5E8F"/>
    <w:rsid w:val="000E71F5"/>
    <w:rsid w:val="000F14EC"/>
    <w:rsid w:val="000F5609"/>
    <w:rsid w:val="000F6533"/>
    <w:rsid w:val="00125E65"/>
    <w:rsid w:val="001503DA"/>
    <w:rsid w:val="0015641E"/>
    <w:rsid w:val="00171DF0"/>
    <w:rsid w:val="00175AC8"/>
    <w:rsid w:val="001946D3"/>
    <w:rsid w:val="001B1662"/>
    <w:rsid w:val="001B4B7D"/>
    <w:rsid w:val="001C0C13"/>
    <w:rsid w:val="001D13E8"/>
    <w:rsid w:val="001D5C7D"/>
    <w:rsid w:val="001E14F9"/>
    <w:rsid w:val="001E3F35"/>
    <w:rsid w:val="001F6DDC"/>
    <w:rsid w:val="00203FC1"/>
    <w:rsid w:val="00225306"/>
    <w:rsid w:val="00227D03"/>
    <w:rsid w:val="00232985"/>
    <w:rsid w:val="002338ED"/>
    <w:rsid w:val="00240782"/>
    <w:rsid w:val="00244145"/>
    <w:rsid w:val="00246CF5"/>
    <w:rsid w:val="00246F78"/>
    <w:rsid w:val="002704E5"/>
    <w:rsid w:val="0028387D"/>
    <w:rsid w:val="002858B9"/>
    <w:rsid w:val="002A46DB"/>
    <w:rsid w:val="002C6375"/>
    <w:rsid w:val="002C6992"/>
    <w:rsid w:val="002C7FD3"/>
    <w:rsid w:val="002E6C9C"/>
    <w:rsid w:val="002F02C2"/>
    <w:rsid w:val="0030041E"/>
    <w:rsid w:val="00316871"/>
    <w:rsid w:val="00330A44"/>
    <w:rsid w:val="00341282"/>
    <w:rsid w:val="003544E2"/>
    <w:rsid w:val="00365229"/>
    <w:rsid w:val="003813D4"/>
    <w:rsid w:val="00394CFF"/>
    <w:rsid w:val="0039563C"/>
    <w:rsid w:val="003C5879"/>
    <w:rsid w:val="003E222A"/>
    <w:rsid w:val="003F5DD9"/>
    <w:rsid w:val="003F6574"/>
    <w:rsid w:val="00400739"/>
    <w:rsid w:val="00406F32"/>
    <w:rsid w:val="00432A11"/>
    <w:rsid w:val="00445ABD"/>
    <w:rsid w:val="00490D84"/>
    <w:rsid w:val="00490DAD"/>
    <w:rsid w:val="004974CF"/>
    <w:rsid w:val="004A25E1"/>
    <w:rsid w:val="004A3C40"/>
    <w:rsid w:val="004B4694"/>
    <w:rsid w:val="004C77DA"/>
    <w:rsid w:val="005013BF"/>
    <w:rsid w:val="00507DEC"/>
    <w:rsid w:val="00511145"/>
    <w:rsid w:val="00513FBB"/>
    <w:rsid w:val="005143FF"/>
    <w:rsid w:val="00520336"/>
    <w:rsid w:val="00537161"/>
    <w:rsid w:val="005446D4"/>
    <w:rsid w:val="005516E4"/>
    <w:rsid w:val="0056384A"/>
    <w:rsid w:val="00566330"/>
    <w:rsid w:val="005753D3"/>
    <w:rsid w:val="005822A0"/>
    <w:rsid w:val="005901ED"/>
    <w:rsid w:val="00590F4D"/>
    <w:rsid w:val="00594F75"/>
    <w:rsid w:val="0059799A"/>
    <w:rsid w:val="005A01DE"/>
    <w:rsid w:val="005A6DC3"/>
    <w:rsid w:val="005B159D"/>
    <w:rsid w:val="005B7B15"/>
    <w:rsid w:val="005D27E5"/>
    <w:rsid w:val="005E6F1F"/>
    <w:rsid w:val="005F0CCE"/>
    <w:rsid w:val="0060247F"/>
    <w:rsid w:val="00604BE3"/>
    <w:rsid w:val="0060623E"/>
    <w:rsid w:val="00616125"/>
    <w:rsid w:val="00630B44"/>
    <w:rsid w:val="0063518E"/>
    <w:rsid w:val="00644DCA"/>
    <w:rsid w:val="00654335"/>
    <w:rsid w:val="0065549D"/>
    <w:rsid w:val="00680D84"/>
    <w:rsid w:val="0068641B"/>
    <w:rsid w:val="006964A1"/>
    <w:rsid w:val="00697694"/>
    <w:rsid w:val="006B3477"/>
    <w:rsid w:val="006C4DAB"/>
    <w:rsid w:val="006C4EAC"/>
    <w:rsid w:val="006D2F69"/>
    <w:rsid w:val="006D3D54"/>
    <w:rsid w:val="006D4BE6"/>
    <w:rsid w:val="006D4E23"/>
    <w:rsid w:val="006E1971"/>
    <w:rsid w:val="0072743D"/>
    <w:rsid w:val="00731A9E"/>
    <w:rsid w:val="007354FC"/>
    <w:rsid w:val="00747A3E"/>
    <w:rsid w:val="007512C1"/>
    <w:rsid w:val="00753721"/>
    <w:rsid w:val="00763639"/>
    <w:rsid w:val="0078385E"/>
    <w:rsid w:val="00784A57"/>
    <w:rsid w:val="007852BD"/>
    <w:rsid w:val="00793359"/>
    <w:rsid w:val="007B3649"/>
    <w:rsid w:val="007B6126"/>
    <w:rsid w:val="007E0FCE"/>
    <w:rsid w:val="007F3F09"/>
    <w:rsid w:val="007F7648"/>
    <w:rsid w:val="00804D7D"/>
    <w:rsid w:val="008242BF"/>
    <w:rsid w:val="00827B1B"/>
    <w:rsid w:val="00851E77"/>
    <w:rsid w:val="00861AE3"/>
    <w:rsid w:val="008640C3"/>
    <w:rsid w:val="00864A1A"/>
    <w:rsid w:val="00867578"/>
    <w:rsid w:val="0087109E"/>
    <w:rsid w:val="00882367"/>
    <w:rsid w:val="008A16E2"/>
    <w:rsid w:val="008B68B1"/>
    <w:rsid w:val="008E0436"/>
    <w:rsid w:val="008E182D"/>
    <w:rsid w:val="00900A37"/>
    <w:rsid w:val="009342C7"/>
    <w:rsid w:val="009403B1"/>
    <w:rsid w:val="009463E5"/>
    <w:rsid w:val="0095601C"/>
    <w:rsid w:val="009562B3"/>
    <w:rsid w:val="009607D2"/>
    <w:rsid w:val="009809F7"/>
    <w:rsid w:val="00985857"/>
    <w:rsid w:val="00995FC2"/>
    <w:rsid w:val="009A6E82"/>
    <w:rsid w:val="009C1BA2"/>
    <w:rsid w:val="009C4E87"/>
    <w:rsid w:val="009D3DB3"/>
    <w:rsid w:val="009E44D6"/>
    <w:rsid w:val="009E5097"/>
    <w:rsid w:val="00A14F73"/>
    <w:rsid w:val="00A2644E"/>
    <w:rsid w:val="00A352A2"/>
    <w:rsid w:val="00A4010E"/>
    <w:rsid w:val="00A47AD6"/>
    <w:rsid w:val="00A5031F"/>
    <w:rsid w:val="00A54F23"/>
    <w:rsid w:val="00A80368"/>
    <w:rsid w:val="00A84B48"/>
    <w:rsid w:val="00AA0300"/>
    <w:rsid w:val="00AB6369"/>
    <w:rsid w:val="00AD29ED"/>
    <w:rsid w:val="00AD6F86"/>
    <w:rsid w:val="00AE15A0"/>
    <w:rsid w:val="00AF6B39"/>
    <w:rsid w:val="00AF7D1B"/>
    <w:rsid w:val="00B52214"/>
    <w:rsid w:val="00B6037C"/>
    <w:rsid w:val="00B75FA9"/>
    <w:rsid w:val="00B778D4"/>
    <w:rsid w:val="00B96C8D"/>
    <w:rsid w:val="00BA0EE0"/>
    <w:rsid w:val="00BA4A71"/>
    <w:rsid w:val="00BB260E"/>
    <w:rsid w:val="00BB3FAC"/>
    <w:rsid w:val="00BF5162"/>
    <w:rsid w:val="00BF7330"/>
    <w:rsid w:val="00C05662"/>
    <w:rsid w:val="00C07020"/>
    <w:rsid w:val="00C340A4"/>
    <w:rsid w:val="00C53167"/>
    <w:rsid w:val="00C705D9"/>
    <w:rsid w:val="00C804AF"/>
    <w:rsid w:val="00C947D2"/>
    <w:rsid w:val="00CA2EA2"/>
    <w:rsid w:val="00CB2D5C"/>
    <w:rsid w:val="00CE34E8"/>
    <w:rsid w:val="00D20309"/>
    <w:rsid w:val="00D20D63"/>
    <w:rsid w:val="00D47425"/>
    <w:rsid w:val="00D54CB1"/>
    <w:rsid w:val="00D631D8"/>
    <w:rsid w:val="00D63FAD"/>
    <w:rsid w:val="00D71DA9"/>
    <w:rsid w:val="00D8352B"/>
    <w:rsid w:val="00D84C0A"/>
    <w:rsid w:val="00D93075"/>
    <w:rsid w:val="00DA6277"/>
    <w:rsid w:val="00DB2CA8"/>
    <w:rsid w:val="00DB6360"/>
    <w:rsid w:val="00DE1DA5"/>
    <w:rsid w:val="00DE2DC6"/>
    <w:rsid w:val="00DE7EA2"/>
    <w:rsid w:val="00DF3BCF"/>
    <w:rsid w:val="00E061B4"/>
    <w:rsid w:val="00E178DF"/>
    <w:rsid w:val="00E22D99"/>
    <w:rsid w:val="00E26E39"/>
    <w:rsid w:val="00E40043"/>
    <w:rsid w:val="00E5665E"/>
    <w:rsid w:val="00E62CB0"/>
    <w:rsid w:val="00E7060E"/>
    <w:rsid w:val="00E715DD"/>
    <w:rsid w:val="00E8114F"/>
    <w:rsid w:val="00E84F97"/>
    <w:rsid w:val="00EA0291"/>
    <w:rsid w:val="00EA031D"/>
    <w:rsid w:val="00EA1D52"/>
    <w:rsid w:val="00EB5A62"/>
    <w:rsid w:val="00ED0433"/>
    <w:rsid w:val="00ED53E9"/>
    <w:rsid w:val="00ED7ECA"/>
    <w:rsid w:val="00F13D87"/>
    <w:rsid w:val="00F176F6"/>
    <w:rsid w:val="00F305C3"/>
    <w:rsid w:val="00F34ADE"/>
    <w:rsid w:val="00F565BA"/>
    <w:rsid w:val="00F602C3"/>
    <w:rsid w:val="00F64283"/>
    <w:rsid w:val="00F67DF0"/>
    <w:rsid w:val="00F67E7B"/>
    <w:rsid w:val="00F67ED1"/>
    <w:rsid w:val="00F75523"/>
    <w:rsid w:val="00F76C2B"/>
    <w:rsid w:val="00F77FEE"/>
    <w:rsid w:val="00F91570"/>
    <w:rsid w:val="00F97C3F"/>
    <w:rsid w:val="00FA5044"/>
    <w:rsid w:val="00FA52F9"/>
    <w:rsid w:val="00FA5C82"/>
    <w:rsid w:val="00FB0327"/>
    <w:rsid w:val="00FD20C1"/>
    <w:rsid w:val="00FF152E"/>
    <w:rsid w:val="00FF7031"/>
    <w:rsid w:val="020E9238"/>
    <w:rsid w:val="1564444A"/>
    <w:rsid w:val="1A1E8D10"/>
    <w:rsid w:val="2518F8DD"/>
    <w:rsid w:val="383E82EF"/>
    <w:rsid w:val="4A938596"/>
    <w:rsid w:val="4E6EA13A"/>
    <w:rsid w:val="505AB9AC"/>
    <w:rsid w:val="643F50CF"/>
    <w:rsid w:val="6C4A62B4"/>
    <w:rsid w:val="73330759"/>
    <w:rsid w:val="7F06E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84B52"/>
  <w14:defaultImageDpi w14:val="330"/>
  <w15:docId w15:val="{8FFEF20D-BEB7-4590-AECB-F38EA99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3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6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1">
    <w:name w:val="Titel 1"/>
    <w:basedOn w:val="Kop1"/>
    <w:qFormat/>
    <w:rsid w:val="00513FBB"/>
    <w:rPr>
      <w:rFonts w:ascii="Arial" w:hAnsi="Arial"/>
      <w:b w:val="0"/>
      <w:color w:val="000000" w:themeColor="text1"/>
      <w:sz w:val="140"/>
    </w:rPr>
  </w:style>
  <w:style w:type="character" w:customStyle="1" w:styleId="Kop1Char">
    <w:name w:val="Kop 1 Char"/>
    <w:basedOn w:val="Standaardalinea-lettertype"/>
    <w:link w:val="Kop1"/>
    <w:uiPriority w:val="9"/>
    <w:rsid w:val="00513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odytekst">
    <w:name w:val="Bodytekst"/>
    <w:basedOn w:val="Standaard"/>
    <w:qFormat/>
    <w:rsid w:val="006D4E23"/>
    <w:pPr>
      <w:spacing w:line="280" w:lineRule="exact"/>
    </w:pPr>
    <w:rPr>
      <w:rFonts w:ascii="Arial" w:hAnsi="Arial"/>
      <w:sz w:val="20"/>
    </w:rPr>
  </w:style>
  <w:style w:type="paragraph" w:customStyle="1" w:styleId="Bodytekst-bold">
    <w:name w:val="Bodytekst-bold"/>
    <w:basedOn w:val="Bodytekst"/>
    <w:qFormat/>
    <w:rsid w:val="006D4E23"/>
    <w:rPr>
      <w:b/>
    </w:rPr>
  </w:style>
  <w:style w:type="paragraph" w:styleId="Koptekst">
    <w:name w:val="header"/>
    <w:basedOn w:val="Standaard"/>
    <w:link w:val="KoptekstChar"/>
    <w:uiPriority w:val="99"/>
    <w:unhideWhenUsed/>
    <w:rsid w:val="006D4E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4E23"/>
  </w:style>
  <w:style w:type="paragraph" w:styleId="Voettekst">
    <w:name w:val="footer"/>
    <w:basedOn w:val="Standaard"/>
    <w:link w:val="VoettekstChar"/>
    <w:uiPriority w:val="99"/>
    <w:unhideWhenUsed/>
    <w:rsid w:val="006D4E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4E23"/>
  </w:style>
  <w:style w:type="paragraph" w:styleId="Ballontekst">
    <w:name w:val="Balloon Text"/>
    <w:basedOn w:val="Standaard"/>
    <w:link w:val="BallontekstChar"/>
    <w:uiPriority w:val="99"/>
    <w:semiHidden/>
    <w:unhideWhenUsed/>
    <w:rsid w:val="006D4E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E23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176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F176F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jschrift">
    <w:name w:val="bijschrift"/>
    <w:basedOn w:val="Standaard"/>
    <w:rsid w:val="00F176F6"/>
    <w:pPr>
      <w:widowControl w:val="0"/>
    </w:pPr>
    <w:rPr>
      <w:rFonts w:ascii="Line Draw" w:eastAsia="Times New Roman" w:hAnsi="Line Draw" w:cs="Times New Roman"/>
      <w:szCs w:val="20"/>
    </w:rPr>
  </w:style>
  <w:style w:type="paragraph" w:styleId="Lijstalinea">
    <w:name w:val="List Paragraph"/>
    <w:basedOn w:val="Standaard"/>
    <w:uiPriority w:val="1"/>
    <w:qFormat/>
    <w:rsid w:val="006C4D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7DF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7DF0"/>
    <w:rPr>
      <w:color w:val="800080" w:themeColor="followedHyperlink"/>
      <w:u w:val="single"/>
    </w:rPr>
  </w:style>
  <w:style w:type="character" w:customStyle="1" w:styleId="contentpasted0">
    <w:name w:val="contentpasted0"/>
    <w:basedOn w:val="Standaardalinea-lettertype"/>
    <w:rsid w:val="007512C1"/>
  </w:style>
  <w:style w:type="paragraph" w:styleId="Geenafstand">
    <w:name w:val="No Spacing"/>
    <w:uiPriority w:val="1"/>
    <w:qFormat/>
    <w:rsid w:val="009463E5"/>
    <w:rPr>
      <w:rFonts w:eastAsiaTheme="minorHAnsi"/>
      <w:sz w:val="22"/>
      <w:szCs w:val="2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63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ttetekst">
    <w:name w:val="Body Text"/>
    <w:basedOn w:val="Standaard"/>
    <w:link w:val="PlattetekstChar"/>
    <w:uiPriority w:val="1"/>
    <w:qFormat/>
    <w:rsid w:val="0078385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8385E"/>
    <w:rPr>
      <w:rFonts w:ascii="Arial" w:eastAsia="Arial" w:hAnsi="Arial" w:cs="Arial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C637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C63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aragraph">
    <w:name w:val="paragraph"/>
    <w:basedOn w:val="Standaard"/>
    <w:rsid w:val="001564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ardalinea-lettertype"/>
    <w:rsid w:val="0015641E"/>
  </w:style>
  <w:style w:type="character" w:customStyle="1" w:styleId="eop">
    <w:name w:val="eop"/>
    <w:basedOn w:val="Standaardalinea-lettertype"/>
    <w:rsid w:val="0015641E"/>
  </w:style>
  <w:style w:type="paragraph" w:customStyle="1" w:styleId="pf0">
    <w:name w:val="pf0"/>
    <w:basedOn w:val="Standaard"/>
    <w:rsid w:val="007B36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Standaardalinea-lettertype"/>
    <w:rsid w:val="007B3649"/>
    <w:rPr>
      <w:rFonts w:ascii="Segoe UI" w:hAnsi="Segoe UI" w:cs="Segoe UI" w:hint="default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AF6B39"/>
    <w:rPr>
      <w:b/>
      <w:bCs/>
    </w:rPr>
  </w:style>
  <w:style w:type="paragraph" w:customStyle="1" w:styleId="xmsonormal">
    <w:name w:val="x_msonormal"/>
    <w:basedOn w:val="Standaard"/>
    <w:rsid w:val="00AF6B39"/>
    <w:rPr>
      <w:rFonts w:ascii="Arial" w:eastAsiaTheme="minorHAnsi" w:hAnsi="Arial" w:cs="Arial"/>
      <w:sz w:val="22"/>
      <w:szCs w:val="22"/>
    </w:rPr>
  </w:style>
  <w:style w:type="paragraph" w:customStyle="1" w:styleId="xmsolistparagraph">
    <w:name w:val="x_msolistparagraph"/>
    <w:basedOn w:val="Standaard"/>
    <w:rsid w:val="009403B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erichtkop">
    <w:name w:val="Message Header"/>
    <w:basedOn w:val="Plattetekst"/>
    <w:link w:val="BerichtkopChar"/>
    <w:rsid w:val="007B6126"/>
    <w:pPr>
      <w:keepLines/>
      <w:widowControl/>
      <w:autoSpaceDE/>
      <w:autoSpaceDN/>
      <w:spacing w:after="120" w:line="180" w:lineRule="atLeast"/>
      <w:ind w:left="720" w:hanging="720"/>
    </w:pPr>
    <w:rPr>
      <w:rFonts w:eastAsia="Times New Roman" w:cs="Times New Roman"/>
      <w:spacing w:val="-5"/>
      <w:sz w:val="20"/>
      <w:szCs w:val="20"/>
      <w:lang w:eastAsia="nl-NL"/>
    </w:rPr>
  </w:style>
  <w:style w:type="character" w:customStyle="1" w:styleId="BerichtkopChar">
    <w:name w:val="Berichtkop Char"/>
    <w:basedOn w:val="Standaardalinea-lettertype"/>
    <w:link w:val="Berichtkop"/>
    <w:rsid w:val="007B612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Berichtkopeerste">
    <w:name w:val="Berichtkop eerste"/>
    <w:basedOn w:val="Berichtkop"/>
    <w:next w:val="Berichtkop"/>
    <w:rsid w:val="007B6126"/>
    <w:pPr>
      <w:spacing w:before="220"/>
    </w:pPr>
  </w:style>
  <w:style w:type="character" w:customStyle="1" w:styleId="Berichtkoplabel">
    <w:name w:val="Berichtkoplabel"/>
    <w:rsid w:val="007B6126"/>
    <w:rPr>
      <w:rFonts w:ascii="Arial Black" w:hAnsi="Arial Black"/>
      <w:spacing w:val="-10"/>
      <w:sz w:val="18"/>
    </w:rPr>
  </w:style>
  <w:style w:type="paragraph" w:styleId="Titel">
    <w:name w:val="Title"/>
    <w:basedOn w:val="Standaard"/>
    <w:link w:val="TitelChar"/>
    <w:uiPriority w:val="10"/>
    <w:qFormat/>
    <w:rsid w:val="002858B9"/>
    <w:pPr>
      <w:widowControl w:val="0"/>
      <w:autoSpaceDE w:val="0"/>
      <w:autoSpaceDN w:val="0"/>
      <w:spacing w:before="19"/>
      <w:ind w:left="10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858B9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E196621D9749B946F29AAD01E0E3" ma:contentTypeVersion="18" ma:contentTypeDescription="Een nieuw document maken." ma:contentTypeScope="" ma:versionID="7b41ffd1f4118c523914fdad362c350f">
  <xsd:schema xmlns:xsd="http://www.w3.org/2001/XMLSchema" xmlns:xs="http://www.w3.org/2001/XMLSchema" xmlns:p="http://schemas.microsoft.com/office/2006/metadata/properties" xmlns:ns2="fcf5873d-e561-456d-bb28-22a8644263e2" xmlns:ns3="0a3501fa-7a7b-4ef4-bbea-3aaccb32b42c" targetNamespace="http://schemas.microsoft.com/office/2006/metadata/properties" ma:root="true" ma:fieldsID="a1367370090f6962996c015418d1cc11" ns2:_="" ns3:_="">
    <xsd:import namespace="fcf5873d-e561-456d-bb28-22a8644263e2"/>
    <xsd:import namespace="0a3501fa-7a7b-4ef4-bbea-3aaccb32b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873d-e561-456d-bb28-22a86442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01fa-7a7b-4ef4-bbea-3aaccb32b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4bf7-7fac-4431-a610-f2b952b06266}" ma:internalName="TaxCatchAll" ma:showField="CatchAllData" ma:web="0a3501fa-7a7b-4ef4-bbea-3aaccb32b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3501fa-7a7b-4ef4-bbea-3aaccb32b42c" xsi:nil="true"/>
    <lcf76f155ced4ddcb4097134ff3c332f xmlns="fcf5873d-e561-456d-bb28-22a8644263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69681-4F46-482D-A4FD-30EAFE26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5873d-e561-456d-bb28-22a8644263e2"/>
    <ds:schemaRef ds:uri="0a3501fa-7a7b-4ef4-bbea-3aaccb32b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A38C8-74DF-495C-AB71-98B14455E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E7DEC-1901-4A1A-8D5A-B53E683E4338}">
  <ds:schemaRefs>
    <ds:schemaRef ds:uri="http://schemas.microsoft.com/office/2006/metadata/properties"/>
    <ds:schemaRef ds:uri="http://schemas.microsoft.com/office/infopath/2007/PartnerControls"/>
    <ds:schemaRef ds:uri="0a3501fa-7a7b-4ef4-bbea-3aaccb32b42c"/>
    <ds:schemaRef ds:uri="fcf5873d-e561-456d-bb28-22a864426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 Cihan</dc:creator>
  <cp:keywords/>
  <dc:description/>
  <cp:lastModifiedBy>Kater, M.L. (Marloes)</cp:lastModifiedBy>
  <cp:revision>4</cp:revision>
  <cp:lastPrinted>2024-02-20T12:14:00Z</cp:lastPrinted>
  <dcterms:created xsi:type="dcterms:W3CDTF">2025-01-31T08:15:00Z</dcterms:created>
  <dcterms:modified xsi:type="dcterms:W3CDTF">2025-01-31T08:20:00Z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0x01010021F5E196621D9749B946F29AAD01E0E3</vt:lpwstr>
  </property>
  <property fmtid="{D5CDD505-2E9C-101B-9397-08002B2CF9AE}" pid="3" name="MediaServiceImageTags">
    <vt:lpwstr/>
  </property>
</Properties>
</file>