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9B9690"/>
        <w:tblCellMar>
          <w:left w:w="0" w:type="dxa"/>
          <w:right w:w="0" w:type="dxa"/>
        </w:tblCellMar>
        <w:tblLook w:val="04A0" w:firstRow="1" w:lastRow="0" w:firstColumn="1" w:lastColumn="0" w:noHBand="0" w:noVBand="1"/>
      </w:tblPr>
      <w:tblGrid>
        <w:gridCol w:w="9355"/>
      </w:tblGrid>
      <w:tr w:rsidR="00A97216" w:rsidRPr="00560EF9" w14:paraId="535ED7D6" w14:textId="77777777" w:rsidTr="00292348">
        <w:trPr>
          <w:trHeight w:val="113"/>
          <w:jc w:val="center"/>
        </w:trPr>
        <w:tc>
          <w:tcPr>
            <w:tcW w:w="5000" w:type="pct"/>
            <w:shd w:val="clear" w:color="auto" w:fill="9B9690"/>
            <w:tcMar>
              <w:top w:w="150" w:type="dxa"/>
              <w:left w:w="150" w:type="dxa"/>
              <w:bottom w:w="150" w:type="dxa"/>
              <w:right w:w="150" w:type="dxa"/>
            </w:tcMar>
            <w:hideMark/>
          </w:tcPr>
          <w:tbl>
            <w:tblPr>
              <w:tblW w:w="8772" w:type="dxa"/>
              <w:jc w:val="center"/>
              <w:tblCellMar>
                <w:left w:w="0" w:type="dxa"/>
                <w:right w:w="0" w:type="dxa"/>
              </w:tblCellMar>
              <w:tblLook w:val="04A0" w:firstRow="1" w:lastRow="0" w:firstColumn="1" w:lastColumn="0" w:noHBand="0" w:noVBand="1"/>
            </w:tblPr>
            <w:tblGrid>
              <w:gridCol w:w="8772"/>
            </w:tblGrid>
            <w:tr w:rsidR="00A97216" w:rsidRPr="007C43C1" w14:paraId="546D75E5" w14:textId="77777777" w:rsidTr="00292348">
              <w:trPr>
                <w:jc w:val="center"/>
              </w:trPr>
              <w:tc>
                <w:tcPr>
                  <w:tcW w:w="0" w:type="auto"/>
                  <w:shd w:val="clear" w:color="auto" w:fill="008BD2"/>
                  <w:tcMar>
                    <w:top w:w="135" w:type="dxa"/>
                    <w:left w:w="0" w:type="dxa"/>
                    <w:bottom w:w="135" w:type="dxa"/>
                    <w:right w:w="0" w:type="dxa"/>
                  </w:tcMar>
                  <w:hideMark/>
                </w:tcPr>
                <w:p w14:paraId="5AFA6E7C" w14:textId="77777777" w:rsidR="00A97216" w:rsidRPr="007C43C1" w:rsidRDefault="00A97216" w:rsidP="00434AD6">
                  <w:pPr>
                    <w:jc w:val="center"/>
                    <w:rPr>
                      <w:rStyle w:val="Zwaar"/>
                      <w:rFonts w:ascii="Arial" w:hAnsi="Arial" w:cs="Arial"/>
                      <w:sz w:val="22"/>
                      <w:szCs w:val="22"/>
                      <w:bdr w:val="none" w:sz="0" w:space="0" w:color="auto" w:frame="1"/>
                    </w:rPr>
                  </w:pPr>
                  <w:bookmarkStart w:id="0" w:name="_Hlk62560203"/>
                </w:p>
              </w:tc>
            </w:tr>
            <w:tr w:rsidR="00A97216" w:rsidRPr="007C43C1" w14:paraId="114637EE" w14:textId="77777777" w:rsidTr="0029234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p w14:paraId="0650ACC9" w14:textId="77777777" w:rsidR="00A97216" w:rsidRPr="007C43C1" w:rsidRDefault="00A97216" w:rsidP="00434AD6">
                  <w:pPr>
                    <w:rPr>
                      <w:rFonts w:ascii="Arial" w:hAnsi="Arial" w:cs="Arial"/>
                      <w:sz w:val="22"/>
                      <w:szCs w:val="22"/>
                    </w:rPr>
                  </w:pPr>
                </w:p>
                <w:p w14:paraId="60013F48" w14:textId="77777777" w:rsidR="00A97216" w:rsidRPr="007C43C1" w:rsidRDefault="00A97216" w:rsidP="00434AD6">
                  <w:pPr>
                    <w:ind w:firstLine="559"/>
                    <w:rPr>
                      <w:rFonts w:ascii="Arial" w:hAnsi="Arial" w:cs="Arial"/>
                      <w:sz w:val="22"/>
                      <w:szCs w:val="22"/>
                    </w:rPr>
                  </w:pPr>
                  <w:r w:rsidRPr="007C43C1">
                    <w:rPr>
                      <w:rFonts w:ascii="Arial" w:hAnsi="Arial" w:cs="Arial"/>
                      <w:noProof/>
                      <w:sz w:val="22"/>
                      <w:szCs w:val="22"/>
                    </w:rPr>
                    <w:drawing>
                      <wp:inline distT="0" distB="0" distL="0" distR="0" wp14:anchorId="08DE8FED" wp14:editId="5D442195">
                        <wp:extent cx="1598443" cy="514350"/>
                        <wp:effectExtent l="0" t="0" r="1905" b="0"/>
                        <wp:docPr id="47" name="Afbeelding 4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fbeelding 47"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617021" cy="520328"/>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8772"/>
                  </w:tblGrid>
                  <w:tr w:rsidR="00A97216" w:rsidRPr="001F1A63" w14:paraId="263BB2EE" w14:textId="77777777" w:rsidTr="0029234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A97216" w:rsidRPr="001F1A63" w14:paraId="37A5DF92" w14:textId="77777777" w:rsidTr="00292348">
                          <w:trPr>
                            <w:trHeight w:val="20"/>
                          </w:trPr>
                          <w:tc>
                            <w:tcPr>
                              <w:tcW w:w="0" w:type="auto"/>
                              <w:tcMar>
                                <w:top w:w="0" w:type="dxa"/>
                                <w:left w:w="270" w:type="dxa"/>
                                <w:bottom w:w="135" w:type="dxa"/>
                                <w:right w:w="270" w:type="dxa"/>
                              </w:tcMar>
                            </w:tcPr>
                            <w:tbl>
                              <w:tblPr>
                                <w:tblpPr w:leftFromText="45" w:rightFromText="45" w:vertAnchor="text"/>
                                <w:tblOverlap w:val="never"/>
                                <w:tblW w:w="5000" w:type="pct"/>
                                <w:tblCellMar>
                                  <w:left w:w="0" w:type="dxa"/>
                                  <w:right w:w="0" w:type="dxa"/>
                                </w:tblCellMar>
                                <w:tblLook w:val="04A0" w:firstRow="1" w:lastRow="0" w:firstColumn="1" w:lastColumn="0" w:noHBand="0" w:noVBand="1"/>
                              </w:tblPr>
                              <w:tblGrid>
                                <w:gridCol w:w="8232"/>
                              </w:tblGrid>
                              <w:tr w:rsidR="00A97216" w:rsidRPr="001F1A63" w14:paraId="47B9F9C9" w14:textId="77777777" w:rsidTr="00B7782B">
                                <w:trPr>
                                  <w:trHeight w:hRule="exact" w:val="561"/>
                                </w:trPr>
                                <w:tc>
                                  <w:tcPr>
                                    <w:tcW w:w="0" w:type="auto"/>
                                    <w:shd w:val="clear" w:color="auto" w:fill="F2F2F2" w:themeFill="background1" w:themeFillShade="F2"/>
                                    <w:tcMar>
                                      <w:top w:w="135" w:type="dxa"/>
                                      <w:left w:w="270" w:type="dxa"/>
                                      <w:bottom w:w="135" w:type="dxa"/>
                                      <w:right w:w="270" w:type="dxa"/>
                                    </w:tcMar>
                                    <w:vAlign w:val="center"/>
                                    <w:hideMark/>
                                  </w:tcPr>
                                  <w:p w14:paraId="2AE5AA10" w14:textId="68219AFE" w:rsidR="00A97216" w:rsidRPr="001F1A63" w:rsidRDefault="006571CB" w:rsidP="00434AD6">
                                    <w:pPr>
                                      <w:rPr>
                                        <w:rStyle w:val="Zwaar"/>
                                        <w:rFonts w:ascii="Arial" w:hAnsi="Arial" w:cs="Arial"/>
                                        <w:sz w:val="22"/>
                                        <w:szCs w:val="22"/>
                                        <w:bdr w:val="none" w:sz="0" w:space="0" w:color="auto" w:frame="1"/>
                                      </w:rPr>
                                    </w:pPr>
                                    <w:proofErr w:type="spellStart"/>
                                    <w:r w:rsidRPr="001F1A63">
                                      <w:rPr>
                                        <w:rStyle w:val="Zwaar"/>
                                        <w:rFonts w:ascii="Arial" w:hAnsi="Arial" w:cs="Arial"/>
                                        <w:sz w:val="22"/>
                                        <w:szCs w:val="22"/>
                                        <w:bdr w:val="none" w:sz="0" w:space="0" w:color="auto" w:frame="1"/>
                                      </w:rPr>
                                      <w:t>F</w:t>
                                    </w:r>
                                    <w:r w:rsidRPr="001F1A63">
                                      <w:rPr>
                                        <w:rStyle w:val="Zwaar"/>
                                        <w:rFonts w:ascii="Arial" w:hAnsi="Arial" w:cs="Arial"/>
                                        <w:sz w:val="22"/>
                                        <w:szCs w:val="22"/>
                                      </w:rPr>
                                      <w:t>uture</w:t>
                                    </w:r>
                                    <w:proofErr w:type="spellEnd"/>
                                    <w:r w:rsidRPr="001F1A63">
                                      <w:rPr>
                                        <w:rStyle w:val="Zwaar"/>
                                        <w:rFonts w:ascii="Arial" w:hAnsi="Arial" w:cs="Arial"/>
                                        <w:sz w:val="22"/>
                                        <w:szCs w:val="22"/>
                                      </w:rPr>
                                      <w:t xml:space="preserve"> Ready</w:t>
                                    </w:r>
                                  </w:p>
                                </w:tc>
                              </w:tr>
                            </w:tbl>
                            <w:p w14:paraId="6BC9CC0C" w14:textId="77777777" w:rsidR="00A97216" w:rsidRPr="001F1A63" w:rsidRDefault="00A97216" w:rsidP="00434AD6">
                              <w:pPr>
                                <w:rPr>
                                  <w:rStyle w:val="Zwaar"/>
                                  <w:rFonts w:ascii="Arial" w:hAnsi="Arial" w:cs="Arial"/>
                                  <w:b w:val="0"/>
                                  <w:bCs w:val="0"/>
                                  <w:color w:val="FFFFFF" w:themeColor="background1"/>
                                  <w:sz w:val="22"/>
                                  <w:szCs w:val="22"/>
                                  <w:bdr w:val="none" w:sz="0" w:space="0" w:color="auto" w:frame="1"/>
                                </w:rPr>
                              </w:pPr>
                            </w:p>
                          </w:tc>
                        </w:tr>
                      </w:tbl>
                      <w:p w14:paraId="717EBD93" w14:textId="77777777" w:rsidR="00A97216" w:rsidRPr="001F1A63" w:rsidRDefault="00A97216" w:rsidP="00434AD6">
                        <w:pPr>
                          <w:jc w:val="center"/>
                          <w:rPr>
                            <w:rStyle w:val="Zwaar"/>
                            <w:rFonts w:ascii="Arial" w:hAnsi="Arial" w:cs="Arial"/>
                            <w:b w:val="0"/>
                            <w:bCs w:val="0"/>
                            <w:sz w:val="22"/>
                            <w:szCs w:val="22"/>
                            <w:bdr w:val="none" w:sz="0" w:space="0" w:color="auto" w:frame="1"/>
                          </w:rPr>
                        </w:pPr>
                      </w:p>
                    </w:tc>
                  </w:tr>
                </w:tbl>
                <w:tbl>
                  <w:tblPr>
                    <w:tblStyle w:val="Tabelraster"/>
                    <w:tblW w:w="0" w:type="auto"/>
                    <w:tblInd w:w="141" w:type="dxa"/>
                    <w:tblLook w:val="04A0" w:firstRow="1" w:lastRow="0" w:firstColumn="1" w:lastColumn="0" w:noHBand="0" w:noVBand="1"/>
                  </w:tblPr>
                  <w:tblGrid>
                    <w:gridCol w:w="8074"/>
                  </w:tblGrid>
                  <w:tr w:rsidR="00D471EC" w:rsidRPr="001F1A63" w14:paraId="247E562E" w14:textId="77777777" w:rsidTr="000831CC">
                    <w:tc>
                      <w:tcPr>
                        <w:tcW w:w="8074" w:type="dxa"/>
                        <w:tcBorders>
                          <w:top w:val="nil"/>
                          <w:left w:val="nil"/>
                          <w:bottom w:val="nil"/>
                          <w:right w:val="nil"/>
                        </w:tcBorders>
                      </w:tcPr>
                      <w:p w14:paraId="59D3CD2A" w14:textId="77777777" w:rsidR="00FC5792" w:rsidRPr="001F1A63" w:rsidRDefault="00FC5792" w:rsidP="00FC5792">
                        <w:pPr>
                          <w:shd w:val="clear" w:color="auto" w:fill="FFFFFF"/>
                          <w:ind w:left="27" w:right="421"/>
                          <w:rPr>
                            <w:rFonts w:ascii="Arial" w:hAnsi="Arial" w:cs="Arial"/>
                            <w:bdr w:val="none" w:sz="0" w:space="0" w:color="auto" w:frame="1"/>
                          </w:rPr>
                        </w:pPr>
                      </w:p>
                      <w:p w14:paraId="1BFEB09D" w14:textId="77777777" w:rsidR="00117911" w:rsidRPr="001F1A63"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xml:space="preserve">Geachte ouder(s)/verzorger(s) van @Roepnaam@ @Voorvoegsel@ @Achternaam@ en beste @Roepnaam@, </w:t>
                        </w:r>
                      </w:p>
                      <w:p w14:paraId="25A186A4" w14:textId="77777777" w:rsidR="00117911" w:rsidRPr="00117911" w:rsidRDefault="00117911" w:rsidP="00117911">
                        <w:pPr>
                          <w:shd w:val="clear" w:color="auto" w:fill="FFFFFF"/>
                          <w:ind w:left="27" w:right="421"/>
                          <w:rPr>
                            <w:rFonts w:ascii="Arial" w:hAnsi="Arial" w:cs="Arial"/>
                            <w:bdr w:val="none" w:sz="0" w:space="0" w:color="auto" w:frame="1"/>
                          </w:rPr>
                        </w:pPr>
                      </w:p>
                      <w:p w14:paraId="14CA403E" w14:textId="2589B6DF"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Op dinsdag 25 februari 2025 organiseren we vanuit school een H</w:t>
                        </w:r>
                        <w:r w:rsidR="005D349F" w:rsidRPr="001F1A63">
                          <w:rPr>
                            <w:rFonts w:ascii="Arial" w:hAnsi="Arial" w:cs="Arial"/>
                            <w:bdr w:val="none" w:sz="0" w:space="0" w:color="auto" w:frame="1"/>
                          </w:rPr>
                          <w:t>BO</w:t>
                        </w:r>
                        <w:r w:rsidRPr="00117911">
                          <w:rPr>
                            <w:rFonts w:ascii="Arial" w:hAnsi="Arial" w:cs="Arial"/>
                            <w:bdr w:val="none" w:sz="0" w:space="0" w:color="auto" w:frame="1"/>
                          </w:rPr>
                          <w:t xml:space="preserve"> </w:t>
                        </w:r>
                        <w:r w:rsidR="001128FF" w:rsidRPr="001F1A63">
                          <w:rPr>
                            <w:rFonts w:ascii="Arial" w:hAnsi="Arial" w:cs="Arial"/>
                            <w:bdr w:val="none" w:sz="0" w:space="0" w:color="auto" w:frame="1"/>
                          </w:rPr>
                          <w:t>o</w:t>
                        </w:r>
                        <w:r w:rsidRPr="00117911">
                          <w:rPr>
                            <w:rFonts w:ascii="Arial" w:hAnsi="Arial" w:cs="Arial"/>
                            <w:bdr w:val="none" w:sz="0" w:space="0" w:color="auto" w:frame="1"/>
                          </w:rPr>
                          <w:t xml:space="preserve">riëntatie activiteit genaamd </w:t>
                        </w:r>
                        <w:proofErr w:type="spellStart"/>
                        <w:r w:rsidRPr="00117911">
                          <w:rPr>
                            <w:rFonts w:ascii="Arial" w:hAnsi="Arial" w:cs="Arial"/>
                            <w:bdr w:val="none" w:sz="0" w:space="0" w:color="auto" w:frame="1"/>
                          </w:rPr>
                          <w:t>Future</w:t>
                        </w:r>
                        <w:proofErr w:type="spellEnd"/>
                        <w:r w:rsidRPr="00117911">
                          <w:rPr>
                            <w:rFonts w:ascii="Arial" w:hAnsi="Arial" w:cs="Arial"/>
                            <w:bdr w:val="none" w:sz="0" w:space="0" w:color="auto" w:frame="1"/>
                          </w:rPr>
                          <w:t xml:space="preserve"> Ready voor alle H4 leerlingen. Via deze weg kun je kennis maken met het </w:t>
                        </w:r>
                        <w:r w:rsidR="001128FF" w:rsidRPr="001F1A63">
                          <w:rPr>
                            <w:rFonts w:ascii="Arial" w:hAnsi="Arial" w:cs="Arial"/>
                            <w:bdr w:val="none" w:sz="0" w:space="0" w:color="auto" w:frame="1"/>
                          </w:rPr>
                          <w:t>HBO</w:t>
                        </w:r>
                        <w:r w:rsidRPr="00117911">
                          <w:rPr>
                            <w:rFonts w:ascii="Arial" w:hAnsi="Arial" w:cs="Arial"/>
                            <w:bdr w:val="none" w:sz="0" w:space="0" w:color="auto" w:frame="1"/>
                          </w:rPr>
                          <w:t>/MBO en bijhorende opleidingen.</w:t>
                        </w:r>
                        <w:r w:rsidRPr="00117911">
                          <w:rPr>
                            <w:rFonts w:ascii="Arial" w:hAnsi="Arial" w:cs="Arial"/>
                            <w:bdr w:val="none" w:sz="0" w:space="0" w:color="auto" w:frame="1"/>
                          </w:rPr>
                          <w:br/>
                          <w:t>Tijdens het mentoruur is er aandacht besteed aan deze activiteit en heb je je kunnen inschrijven voor een voorlichting naar keuze.</w:t>
                        </w:r>
                        <w:r w:rsidRPr="00117911">
                          <w:rPr>
                            <w:rFonts w:ascii="Arial" w:hAnsi="Arial" w:cs="Arial"/>
                            <w:bdr w:val="none" w:sz="0" w:space="0" w:color="auto" w:frame="1"/>
                          </w:rPr>
                          <w:br/>
                          <w:t>Via de mail heb je een bevestiging gekregen van je inschrijving.</w:t>
                        </w:r>
                      </w:p>
                      <w:p w14:paraId="2E0F4FC2"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xml:space="preserve">Op 25 februari ontvang je een QR-code via de mail met daarin de laatste informatie die je nodig hebt. Deze info heb je nodig bij binnenkomst van </w:t>
                        </w:r>
                        <w:proofErr w:type="spellStart"/>
                        <w:r w:rsidRPr="00117911">
                          <w:rPr>
                            <w:rFonts w:ascii="Arial" w:hAnsi="Arial" w:cs="Arial"/>
                            <w:bdr w:val="none" w:sz="0" w:space="0" w:color="auto" w:frame="1"/>
                          </w:rPr>
                          <w:t>Future</w:t>
                        </w:r>
                        <w:proofErr w:type="spellEnd"/>
                        <w:r w:rsidRPr="00117911">
                          <w:rPr>
                            <w:rFonts w:ascii="Arial" w:hAnsi="Arial" w:cs="Arial"/>
                            <w:bdr w:val="none" w:sz="0" w:space="0" w:color="auto" w:frame="1"/>
                          </w:rPr>
                          <w:t xml:space="preserve"> Ready.</w:t>
                        </w:r>
                      </w:p>
                      <w:p w14:paraId="1C739906"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xml:space="preserve">Vanuit school vertrekken we op </w:t>
                        </w:r>
                        <w:r w:rsidRPr="00117911">
                          <w:rPr>
                            <w:rFonts w:ascii="Arial" w:hAnsi="Arial" w:cs="Arial"/>
                            <w:b/>
                            <w:bCs/>
                            <w:bdr w:val="none" w:sz="0" w:space="0" w:color="auto" w:frame="1"/>
                          </w:rPr>
                          <w:t>25 februari om 8:20 uur</w:t>
                        </w:r>
                        <w:r w:rsidRPr="00117911">
                          <w:rPr>
                            <w:rFonts w:ascii="Arial" w:hAnsi="Arial" w:cs="Arial"/>
                            <w:bdr w:val="none" w:sz="0" w:space="0" w:color="auto" w:frame="1"/>
                          </w:rPr>
                          <w:t xml:space="preserve"> met de bus, zorg dat je op tijd op school bent! De bus staat klaar bij de trappen van locatie Stadion (Nelson Mandela Boulevard).</w:t>
                        </w:r>
                      </w:p>
                      <w:p w14:paraId="19C242F7"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Om 11:45 uur gaan we weer met de bus naar Oss. Blijf wachten op de locatie waar je op de heenweg bent uitgestapt. De bus gaat langs de verschillende locaties waar de workshops worden gegeven, dus het kan zijn dat je even moet wachten.</w:t>
                        </w:r>
                      </w:p>
                      <w:p w14:paraId="4C8FB1A8" w14:textId="0D22DA0A"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xml:space="preserve">De lessen in de middag gaan gewoon door, zie lesrooster. </w:t>
                        </w:r>
                        <w:r w:rsidRPr="00117911">
                          <w:rPr>
                            <w:rFonts w:ascii="Arial" w:hAnsi="Arial" w:cs="Arial"/>
                            <w:bdr w:val="none" w:sz="0" w:space="0" w:color="auto" w:frame="1"/>
                          </w:rPr>
                          <w:br/>
                          <w:t xml:space="preserve">Er is een bus indeling gemaakt, </w:t>
                        </w:r>
                        <w:r w:rsidRPr="00117911">
                          <w:rPr>
                            <w:rFonts w:ascii="Arial" w:hAnsi="Arial" w:cs="Arial"/>
                            <w:b/>
                            <w:bCs/>
                            <w:bdr w:val="none" w:sz="0" w:space="0" w:color="auto" w:frame="1"/>
                          </w:rPr>
                          <w:t>je zit in bus</w:t>
                        </w:r>
                        <w:r w:rsidR="00FD2B1D">
                          <w:rPr>
                            <w:rFonts w:ascii="Arial" w:hAnsi="Arial" w:cs="Arial"/>
                            <w:b/>
                            <w:bCs/>
                            <w:bdr w:val="none" w:sz="0" w:space="0" w:color="auto" w:frame="1"/>
                          </w:rPr>
                          <w:t xml:space="preserve">: </w:t>
                        </w:r>
                      </w:p>
                      <w:p w14:paraId="3F9F4F26" w14:textId="72602913"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xml:space="preserve">We hopen dat je via deze ochtend op een positieve manier kennis kunt maken met het </w:t>
                        </w:r>
                        <w:r w:rsidR="008435ED" w:rsidRPr="001F1A63">
                          <w:rPr>
                            <w:rFonts w:ascii="Arial" w:hAnsi="Arial" w:cs="Arial"/>
                            <w:bdr w:val="none" w:sz="0" w:space="0" w:color="auto" w:frame="1"/>
                          </w:rPr>
                          <w:t>HBO</w:t>
                        </w:r>
                        <w:r w:rsidRPr="00117911">
                          <w:rPr>
                            <w:rFonts w:ascii="Arial" w:hAnsi="Arial" w:cs="Arial"/>
                            <w:bdr w:val="none" w:sz="0" w:space="0" w:color="auto" w:frame="1"/>
                          </w:rPr>
                          <w:t xml:space="preserve"> in het algemeen en de gekozen studierichting.</w:t>
                        </w:r>
                      </w:p>
                      <w:p w14:paraId="5DAC4BD4"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Vragen? Mail naar: </w:t>
                        </w:r>
                        <w:hyperlink r:id="rId12" w:history="1">
                          <w:r w:rsidRPr="00117911">
                            <w:rPr>
                              <w:rStyle w:val="Hyperlink"/>
                              <w:rFonts w:ascii="Arial" w:hAnsi="Arial" w:cs="Arial"/>
                              <w:bdr w:val="none" w:sz="0" w:space="0" w:color="auto" w:frame="1"/>
                            </w:rPr>
                            <w:t>d.oomen@hethooghuis.nl</w:t>
                          </w:r>
                        </w:hyperlink>
                      </w:p>
                      <w:p w14:paraId="35E5FADA"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w:t>
                        </w:r>
                      </w:p>
                      <w:p w14:paraId="52D55A2E"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Met vriendelijke groet,</w:t>
                        </w:r>
                      </w:p>
                      <w:p w14:paraId="5DF18082" w14:textId="77777777" w:rsidR="00117911" w:rsidRPr="00117911" w:rsidRDefault="00117911" w:rsidP="00117911">
                        <w:pPr>
                          <w:shd w:val="clear" w:color="auto" w:fill="FFFFFF"/>
                          <w:ind w:left="27" w:right="421"/>
                          <w:rPr>
                            <w:rFonts w:ascii="Arial" w:hAnsi="Arial" w:cs="Arial"/>
                            <w:bdr w:val="none" w:sz="0" w:space="0" w:color="auto" w:frame="1"/>
                          </w:rPr>
                        </w:pPr>
                      </w:p>
                      <w:p w14:paraId="14DBE75A" w14:textId="77777777" w:rsidR="00117911" w:rsidRPr="00117911" w:rsidRDefault="00117911" w:rsidP="00117911">
                        <w:pPr>
                          <w:shd w:val="clear" w:color="auto" w:fill="FFFFFF"/>
                          <w:ind w:left="27" w:right="421"/>
                          <w:rPr>
                            <w:rFonts w:ascii="Arial" w:hAnsi="Arial" w:cs="Arial"/>
                            <w:bdr w:val="none" w:sz="0" w:space="0" w:color="auto" w:frame="1"/>
                          </w:rPr>
                        </w:pPr>
                      </w:p>
                      <w:p w14:paraId="53471F4B"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Vriendelijke groet,</w:t>
                        </w:r>
                      </w:p>
                      <w:p w14:paraId="6A88518B"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Dorien Oomen</w:t>
                        </w:r>
                      </w:p>
                      <w:p w14:paraId="0AAD1E69" w14:textId="77777777" w:rsidR="00117911" w:rsidRPr="00117911" w:rsidRDefault="00117911" w:rsidP="00117911">
                        <w:pPr>
                          <w:shd w:val="clear" w:color="auto" w:fill="FFFFFF"/>
                          <w:ind w:left="27" w:right="421"/>
                          <w:rPr>
                            <w:rFonts w:ascii="Arial" w:hAnsi="Arial" w:cs="Arial"/>
                            <w:bdr w:val="none" w:sz="0" w:space="0" w:color="auto" w:frame="1"/>
                          </w:rPr>
                        </w:pPr>
                      </w:p>
                      <w:p w14:paraId="2E745E9D"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Decaan Mondriaan College</w:t>
                        </w:r>
                      </w:p>
                      <w:p w14:paraId="415E76EA"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Werkdagen: dinsdag en donderdag</w:t>
                        </w:r>
                      </w:p>
                      <w:p w14:paraId="6004CC97" w14:textId="77777777" w:rsidR="00117911" w:rsidRPr="00117911" w:rsidRDefault="00117911" w:rsidP="00117911">
                        <w:pPr>
                          <w:shd w:val="clear" w:color="auto" w:fill="FFFFFF"/>
                          <w:ind w:left="27" w:right="421"/>
                          <w:rPr>
                            <w:rFonts w:ascii="Arial" w:hAnsi="Arial" w:cs="Arial"/>
                            <w:bdr w:val="none" w:sz="0" w:space="0" w:color="auto" w:frame="1"/>
                            <w:lang w:val="en-AU"/>
                          </w:rPr>
                        </w:pPr>
                        <w:proofErr w:type="spellStart"/>
                        <w:r w:rsidRPr="00117911">
                          <w:rPr>
                            <w:rFonts w:ascii="Arial" w:hAnsi="Arial" w:cs="Arial"/>
                            <w:bdr w:val="none" w:sz="0" w:space="0" w:color="auto" w:frame="1"/>
                            <w:lang w:val="en-AU"/>
                          </w:rPr>
                          <w:t>Kantoor</w:t>
                        </w:r>
                        <w:proofErr w:type="spellEnd"/>
                        <w:r w:rsidRPr="00117911">
                          <w:rPr>
                            <w:rFonts w:ascii="Arial" w:hAnsi="Arial" w:cs="Arial"/>
                            <w:bdr w:val="none" w:sz="0" w:space="0" w:color="auto" w:frame="1"/>
                            <w:lang w:val="en-AU"/>
                          </w:rPr>
                          <w:t xml:space="preserve"> 006</w:t>
                        </w:r>
                      </w:p>
                      <w:p w14:paraId="3329B80A" w14:textId="77777777" w:rsidR="00117911" w:rsidRPr="00117911" w:rsidRDefault="00117911" w:rsidP="00117911">
                        <w:pPr>
                          <w:shd w:val="clear" w:color="auto" w:fill="FFFFFF"/>
                          <w:ind w:left="27" w:right="421"/>
                          <w:rPr>
                            <w:rFonts w:ascii="Arial" w:hAnsi="Arial" w:cs="Arial"/>
                            <w:bdr w:val="none" w:sz="0" w:space="0" w:color="auto" w:frame="1"/>
                            <w:lang w:val="en-AU"/>
                          </w:rPr>
                        </w:pPr>
                      </w:p>
                      <w:p w14:paraId="628622C9" w14:textId="77777777" w:rsidR="00117911" w:rsidRPr="00117911" w:rsidRDefault="00117911" w:rsidP="00117911">
                        <w:pPr>
                          <w:shd w:val="clear" w:color="auto" w:fill="FFFFFF"/>
                          <w:ind w:left="27" w:right="421"/>
                          <w:rPr>
                            <w:rFonts w:ascii="Arial" w:hAnsi="Arial" w:cs="Arial"/>
                            <w:bdr w:val="none" w:sz="0" w:space="0" w:color="auto" w:frame="1"/>
                          </w:rPr>
                        </w:pPr>
                      </w:p>
                      <w:p w14:paraId="4EF159FA" w14:textId="1F638CEF" w:rsidR="00117911" w:rsidRPr="00117911" w:rsidRDefault="00117911" w:rsidP="00117911">
                        <w:pPr>
                          <w:shd w:val="clear" w:color="auto" w:fill="FFFFFF"/>
                          <w:ind w:left="27" w:right="421"/>
                          <w:rPr>
                            <w:rFonts w:ascii="Arial" w:hAnsi="Arial" w:cs="Arial"/>
                            <w:bdr w:val="none" w:sz="0" w:space="0" w:color="auto" w:frame="1"/>
                          </w:rPr>
                        </w:pPr>
                        <w:r w:rsidRPr="001F1A63">
                          <w:rPr>
                            <w:rFonts w:ascii="Arial" w:hAnsi="Arial" w:cs="Arial"/>
                            <w:bdr w:val="none" w:sz="0" w:space="0" w:color="auto" w:frame="1"/>
                          </w:rPr>
                          <w:drawing>
                            <wp:inline distT="0" distB="0" distL="0" distR="0" wp14:anchorId="011E0144" wp14:editId="39E4F3A3">
                              <wp:extent cx="1924050" cy="619125"/>
                              <wp:effectExtent l="0" t="0" r="0" b="9525"/>
                              <wp:docPr id="1155174116" name="Afbeelding 4" descr="Locatie Mondriaa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descr="Locatie Mondriaan Colle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24050" cy="619125"/>
                                      </a:xfrm>
                                      <a:prstGeom prst="rect">
                                        <a:avLst/>
                                      </a:prstGeom>
                                      <a:noFill/>
                                      <a:ln>
                                        <a:noFill/>
                                      </a:ln>
                                    </pic:spPr>
                                  </pic:pic>
                                </a:graphicData>
                              </a:graphic>
                            </wp:inline>
                          </w:drawing>
                        </w:r>
                      </w:p>
                      <w:p w14:paraId="1C15A74F"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 </w:t>
                        </w:r>
                      </w:p>
                      <w:p w14:paraId="05C0533A" w14:textId="77777777" w:rsidR="00117911" w:rsidRPr="00117911" w:rsidRDefault="00117911" w:rsidP="00117911">
                        <w:pPr>
                          <w:shd w:val="clear" w:color="auto" w:fill="FFFFFF"/>
                          <w:ind w:left="27" w:right="421"/>
                          <w:rPr>
                            <w:rFonts w:ascii="Arial" w:hAnsi="Arial" w:cs="Arial"/>
                            <w:bdr w:val="none" w:sz="0" w:space="0" w:color="auto" w:frame="1"/>
                          </w:rPr>
                        </w:pPr>
                        <w:r w:rsidRPr="00117911">
                          <w:rPr>
                            <w:rFonts w:ascii="Arial" w:hAnsi="Arial" w:cs="Arial"/>
                            <w:bdr w:val="none" w:sz="0" w:space="0" w:color="auto" w:frame="1"/>
                          </w:rPr>
                          <w:t>Mondriaanlaan 1</w:t>
                        </w:r>
                        <w:r w:rsidRPr="00117911">
                          <w:rPr>
                            <w:rFonts w:ascii="Arial" w:hAnsi="Arial" w:cs="Arial"/>
                            <w:bdr w:val="none" w:sz="0" w:space="0" w:color="auto" w:frame="1"/>
                          </w:rPr>
                          <w:br/>
                          <w:t>5342 CN Oss</w:t>
                        </w:r>
                        <w:r w:rsidRPr="00117911">
                          <w:rPr>
                            <w:rFonts w:ascii="Arial" w:hAnsi="Arial" w:cs="Arial"/>
                            <w:bdr w:val="none" w:sz="0" w:space="0" w:color="auto" w:frame="1"/>
                          </w:rPr>
                          <w:br/>
                          <w:t xml:space="preserve">0412 - 224 190 </w:t>
                        </w:r>
                      </w:p>
                      <w:p w14:paraId="3E457D29" w14:textId="71DBAAF5" w:rsidR="00117911" w:rsidRPr="00117911" w:rsidRDefault="00117911" w:rsidP="00117911">
                        <w:pPr>
                          <w:shd w:val="clear" w:color="auto" w:fill="FFFFFF"/>
                          <w:ind w:left="27" w:right="421"/>
                          <w:rPr>
                            <w:rFonts w:ascii="Arial" w:hAnsi="Arial" w:cs="Arial"/>
                            <w:bdr w:val="none" w:sz="0" w:space="0" w:color="auto" w:frame="1"/>
                          </w:rPr>
                        </w:pPr>
                        <w:r w:rsidRPr="001F1A63">
                          <w:rPr>
                            <w:rFonts w:ascii="Arial" w:hAnsi="Arial" w:cs="Arial"/>
                            <w:bdr w:val="none" w:sz="0" w:space="0" w:color="auto" w:frame="1"/>
                          </w:rPr>
                          <w:lastRenderedPageBreak/>
                          <w:drawing>
                            <wp:inline distT="0" distB="0" distL="0" distR="0" wp14:anchorId="7723303E" wp14:editId="6F1E20C2">
                              <wp:extent cx="3781425" cy="809625"/>
                              <wp:effectExtent l="0" t="0" r="9525" b="9525"/>
                              <wp:docPr id="9093803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781425" cy="809625"/>
                                      </a:xfrm>
                                      <a:prstGeom prst="rect">
                                        <a:avLst/>
                                      </a:prstGeom>
                                      <a:noFill/>
                                      <a:ln>
                                        <a:noFill/>
                                      </a:ln>
                                    </pic:spPr>
                                  </pic:pic>
                                </a:graphicData>
                              </a:graphic>
                            </wp:inline>
                          </w:drawing>
                        </w:r>
                      </w:p>
                      <w:p w14:paraId="65DBA079" w14:textId="77777777" w:rsidR="00FC5792" w:rsidRPr="001F1A63" w:rsidRDefault="00FC5792" w:rsidP="00FC5792">
                        <w:pPr>
                          <w:shd w:val="clear" w:color="auto" w:fill="FFFFFF"/>
                          <w:ind w:left="27" w:right="421"/>
                          <w:rPr>
                            <w:rFonts w:ascii="Arial" w:hAnsi="Arial" w:cs="Arial"/>
                            <w:bdr w:val="none" w:sz="0" w:space="0" w:color="auto" w:frame="1"/>
                          </w:rPr>
                        </w:pPr>
                      </w:p>
                      <w:p w14:paraId="4B8766C4" w14:textId="77777777" w:rsidR="00B7782B" w:rsidRPr="001F1A63" w:rsidRDefault="00B7782B" w:rsidP="00C43F8C">
                        <w:pPr>
                          <w:shd w:val="clear" w:color="auto" w:fill="FFFFFF"/>
                          <w:ind w:left="27" w:right="421"/>
                          <w:rPr>
                            <w:rStyle w:val="Zwaar"/>
                            <w:rFonts w:ascii="Arial" w:hAnsi="Arial" w:cs="Arial"/>
                            <w:bdr w:val="none" w:sz="0" w:space="0" w:color="auto" w:frame="1"/>
                          </w:rPr>
                        </w:pPr>
                      </w:p>
                    </w:tc>
                  </w:tr>
                </w:tbl>
                <w:p w14:paraId="5B4C181F" w14:textId="77777777" w:rsidR="00A97216" w:rsidRPr="007C43C1" w:rsidRDefault="00A97216" w:rsidP="00434AD6">
                  <w:pPr>
                    <w:jc w:val="center"/>
                    <w:rPr>
                      <w:rStyle w:val="Zwaar"/>
                      <w:rFonts w:ascii="Arial" w:hAnsi="Arial" w:cs="Arial"/>
                      <w:sz w:val="22"/>
                      <w:szCs w:val="22"/>
                      <w:bdr w:val="none" w:sz="0" w:space="0" w:color="auto" w:frame="1"/>
                    </w:rPr>
                  </w:pPr>
                </w:p>
              </w:tc>
            </w:tr>
            <w:tr w:rsidR="00A97216" w:rsidRPr="00560EF9" w14:paraId="4A6570B7" w14:textId="77777777" w:rsidTr="00292348">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A97216" w:rsidRPr="00560EF9" w14:paraId="47F71C5E" w14:textId="77777777" w:rsidTr="00292348">
                    <w:tc>
                      <w:tcPr>
                        <w:tcW w:w="0" w:type="auto"/>
                        <w:tcMar>
                          <w:top w:w="270" w:type="dxa"/>
                          <w:left w:w="270" w:type="dxa"/>
                          <w:bottom w:w="270" w:type="dxa"/>
                          <w:right w:w="270" w:type="dxa"/>
                        </w:tcMar>
                      </w:tcPr>
                      <w:tbl>
                        <w:tblPr>
                          <w:tblW w:w="5000" w:type="pct"/>
                          <w:tblCellMar>
                            <w:left w:w="0" w:type="dxa"/>
                            <w:right w:w="0" w:type="dxa"/>
                          </w:tblCellMar>
                          <w:tblLook w:val="04A0" w:firstRow="1" w:lastRow="0" w:firstColumn="1" w:lastColumn="0" w:noHBand="0" w:noVBand="1"/>
                        </w:tblPr>
                        <w:tblGrid>
                          <w:gridCol w:w="8232"/>
                        </w:tblGrid>
                        <w:tr w:rsidR="00A97216" w:rsidRPr="00560EF9" w14:paraId="25772584" w14:textId="77777777" w:rsidTr="00292348">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32"/>
                              </w:tblGrid>
                              <w:tr w:rsidR="00A97216" w:rsidRPr="00560EF9" w14:paraId="5A807748" w14:textId="77777777" w:rsidTr="00292348">
                                <w:tc>
                                  <w:tcPr>
                                    <w:tcW w:w="0" w:type="auto"/>
                                    <w:shd w:val="clear" w:color="auto" w:fill="FFFFFF" w:themeFill="background1"/>
                                    <w:tcMar>
                                      <w:top w:w="135" w:type="dxa"/>
                                      <w:left w:w="270" w:type="dxa"/>
                                      <w:bottom w:w="135" w:type="dxa"/>
                                      <w:right w:w="270" w:type="dxa"/>
                                    </w:tcMar>
                                    <w:vAlign w:val="center"/>
                                    <w:hideMark/>
                                  </w:tcPr>
                                  <w:p w14:paraId="7FB0F0FF" w14:textId="77777777" w:rsidR="009D0DD6" w:rsidRPr="009D0DD6" w:rsidRDefault="009D0DD6" w:rsidP="009D0DD6">
                                    <w:pPr>
                                      <w:shd w:val="clear" w:color="auto" w:fill="FFFFFF" w:themeFill="background1"/>
                                      <w:rPr>
                                        <w:rFonts w:ascii="Arial" w:hAnsi="Arial" w:cs="Arial"/>
                                        <w:sz w:val="18"/>
                                        <w:szCs w:val="18"/>
                                      </w:rPr>
                                    </w:pPr>
                                    <w:r w:rsidRPr="009D0DD6">
                                      <w:rPr>
                                        <w:rFonts w:ascii="Arial" w:hAnsi="Arial" w:cs="Arial"/>
                                        <w:noProof/>
                                        <w:sz w:val="18"/>
                                        <w:szCs w:val="18"/>
                                      </w:rPr>
                                      <w:lastRenderedPageBreak/>
                                      <w:drawing>
                                        <wp:inline distT="0" distB="0" distL="0" distR="0" wp14:anchorId="3939C75F" wp14:editId="78A2580E">
                                          <wp:extent cx="1200150" cy="386187"/>
                                          <wp:effectExtent l="0" t="0" r="0" b="0"/>
                                          <wp:docPr id="266561796" name="Afbeelding 2665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7">
                                                    <a:extLst>
                                                      <a:ext uri="{28A0092B-C50C-407E-A947-70E740481C1C}">
                                                        <a14:useLocalDpi xmlns:a14="http://schemas.microsoft.com/office/drawing/2010/main" val="0"/>
                                                      </a:ext>
                                                    </a:extLst>
                                                  </a:blip>
                                                  <a:stretch>
                                                    <a:fillRect/>
                                                  </a:stretch>
                                                </pic:blipFill>
                                                <pic:spPr>
                                                  <a:xfrm>
                                                    <a:off x="0" y="0"/>
                                                    <a:ext cx="1217558" cy="391789"/>
                                                  </a:xfrm>
                                                  <a:prstGeom prst="rect">
                                                    <a:avLst/>
                                                  </a:prstGeom>
                                                </pic:spPr>
                                              </pic:pic>
                                            </a:graphicData>
                                          </a:graphic>
                                        </wp:inline>
                                      </w:drawing>
                                    </w:r>
                                  </w:p>
                                  <w:p w14:paraId="421A6CFC" w14:textId="77777777" w:rsidR="009D0DD6" w:rsidRPr="009D0DD6" w:rsidRDefault="009D0DD6" w:rsidP="009D0DD6">
                                    <w:pPr>
                                      <w:shd w:val="clear" w:color="auto" w:fill="FFFFFF" w:themeFill="background1"/>
                                      <w:rPr>
                                        <w:rFonts w:ascii="Arial" w:hAnsi="Arial" w:cs="Arial"/>
                                        <w:sz w:val="18"/>
                                        <w:szCs w:val="18"/>
                                      </w:rPr>
                                    </w:pPr>
                                  </w:p>
                                  <w:p w14:paraId="0AD3CD40"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r w:rsidRPr="009D0DD6">
                                      <w:rPr>
                                        <w:rStyle w:val="Zwaar"/>
                                        <w:rFonts w:ascii="Arial" w:hAnsi="Arial" w:cs="Arial"/>
                                        <w:b w:val="0"/>
                                        <w:bCs w:val="0"/>
                                        <w:color w:val="000000" w:themeColor="text1"/>
                                        <w:sz w:val="18"/>
                                        <w:szCs w:val="18"/>
                                        <w:bdr w:val="none" w:sz="0" w:space="0" w:color="auto" w:frame="1"/>
                                      </w:rPr>
                                      <w:t>Mondriaanlaan 1</w:t>
                                    </w:r>
                                  </w:p>
                                  <w:p w14:paraId="7A75D196"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r w:rsidRPr="009D0DD6">
                                      <w:rPr>
                                        <w:rStyle w:val="Zwaar"/>
                                        <w:rFonts w:ascii="Arial" w:hAnsi="Arial" w:cs="Arial"/>
                                        <w:b w:val="0"/>
                                        <w:bCs w:val="0"/>
                                        <w:color w:val="000000" w:themeColor="text1"/>
                                        <w:sz w:val="18"/>
                                        <w:szCs w:val="18"/>
                                        <w:bdr w:val="none" w:sz="0" w:space="0" w:color="auto" w:frame="1"/>
                                      </w:rPr>
                                      <w:t>5342 CN  Oss</w:t>
                                    </w:r>
                                  </w:p>
                                  <w:p w14:paraId="14F65052"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p>
                                  <w:p w14:paraId="487411C3"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r w:rsidRPr="009D0DD6">
                                      <w:rPr>
                                        <w:rStyle w:val="Zwaar"/>
                                        <w:rFonts w:ascii="Arial" w:hAnsi="Arial" w:cs="Arial"/>
                                        <w:b w:val="0"/>
                                        <w:bCs w:val="0"/>
                                        <w:color w:val="000000" w:themeColor="text1"/>
                                        <w:sz w:val="18"/>
                                        <w:szCs w:val="18"/>
                                        <w:bdr w:val="none" w:sz="0" w:space="0" w:color="auto" w:frame="1"/>
                                      </w:rPr>
                                      <w:t>Algemeen: 0412 224190</w:t>
                                    </w:r>
                                  </w:p>
                                  <w:p w14:paraId="27DA339E"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r w:rsidRPr="009D0DD6">
                                      <w:rPr>
                                        <w:rStyle w:val="Zwaar"/>
                                        <w:rFonts w:ascii="Arial" w:hAnsi="Arial" w:cs="Arial"/>
                                        <w:b w:val="0"/>
                                        <w:bCs w:val="0"/>
                                        <w:color w:val="000000" w:themeColor="text1"/>
                                        <w:sz w:val="18"/>
                                        <w:szCs w:val="18"/>
                                        <w:bdr w:val="none" w:sz="0" w:space="0" w:color="auto" w:frame="1"/>
                                      </w:rPr>
                                      <w:t>Absentie: 0412 224191</w:t>
                                    </w:r>
                                  </w:p>
                                  <w:p w14:paraId="78FAFCB3"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p>
                                  <w:p w14:paraId="4FBD6A18"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bdr w:val="none" w:sz="0" w:space="0" w:color="auto" w:frame="1"/>
                                      </w:rPr>
                                    </w:pPr>
                                    <w:hyperlink r:id="rId18" w:history="1">
                                      <w:r w:rsidRPr="009D0DD6">
                                        <w:rPr>
                                          <w:rStyle w:val="Zwaar"/>
                                          <w:rFonts w:ascii="Arial" w:hAnsi="Arial" w:cs="Arial"/>
                                          <w:b w:val="0"/>
                                          <w:bCs w:val="0"/>
                                          <w:color w:val="000000" w:themeColor="text1"/>
                                          <w:sz w:val="18"/>
                                          <w:szCs w:val="18"/>
                                          <w:bdr w:val="none" w:sz="0" w:space="0" w:color="auto" w:frame="1"/>
                                        </w:rPr>
                                        <w:t>infomondriaancollege@hethooghuis.nl</w:t>
                                      </w:r>
                                    </w:hyperlink>
                                  </w:p>
                                  <w:p w14:paraId="309BF95B" w14:textId="77777777" w:rsidR="009D0DD6" w:rsidRPr="009D0DD6" w:rsidRDefault="009D0DD6" w:rsidP="009D0DD6">
                                    <w:pPr>
                                      <w:shd w:val="clear" w:color="auto" w:fill="FFFFFF" w:themeFill="background1"/>
                                      <w:rPr>
                                        <w:rFonts w:ascii="Arial" w:hAnsi="Arial" w:cs="Arial"/>
                                        <w:color w:val="000000" w:themeColor="text1"/>
                                        <w:sz w:val="18"/>
                                        <w:szCs w:val="18"/>
                                      </w:rPr>
                                    </w:pPr>
                                  </w:p>
                                  <w:p w14:paraId="6AB9DB58" w14:textId="77777777" w:rsidR="009D0DD6" w:rsidRPr="009D0DD6" w:rsidRDefault="009D0DD6" w:rsidP="009D0DD6">
                                    <w:pPr>
                                      <w:shd w:val="clear" w:color="auto" w:fill="FFFFFF" w:themeFill="background1"/>
                                      <w:rPr>
                                        <w:rStyle w:val="Zwaar"/>
                                        <w:rFonts w:ascii="Arial" w:hAnsi="Arial" w:cs="Arial"/>
                                        <w:b w:val="0"/>
                                        <w:bCs w:val="0"/>
                                        <w:color w:val="000000" w:themeColor="text1"/>
                                        <w:sz w:val="18"/>
                                        <w:szCs w:val="18"/>
                                      </w:rPr>
                                    </w:pPr>
                                    <w:r w:rsidRPr="009D0DD6">
                                      <w:rPr>
                                        <w:rFonts w:ascii="Arial" w:hAnsi="Arial" w:cs="Arial"/>
                                        <w:color w:val="000000" w:themeColor="text1"/>
                                        <w:sz w:val="18"/>
                                        <w:szCs w:val="18"/>
                                      </w:rPr>
                                      <w:t xml:space="preserve">Algemeen </w:t>
                                    </w:r>
                                    <w:hyperlink r:id="rId19" w:history="1">
                                      <w:r w:rsidRPr="009D0DD6">
                                        <w:rPr>
                                          <w:rStyle w:val="Hyperlink"/>
                                          <w:rFonts w:ascii="Arial" w:hAnsi="Arial" w:cs="Arial"/>
                                          <w:color w:val="000000" w:themeColor="text1"/>
                                          <w:sz w:val="18"/>
                                          <w:szCs w:val="18"/>
                                        </w:rPr>
                                        <w:t>https://mondriaan.hethooghuis.nl/</w:t>
                                      </w:r>
                                    </w:hyperlink>
                                  </w:p>
                                  <w:p w14:paraId="5BE0CF60" w14:textId="77209D27" w:rsidR="00A97216" w:rsidRPr="007C43C1" w:rsidRDefault="009D0DD6" w:rsidP="009D0DD6">
                                    <w:pPr>
                                      <w:rPr>
                                        <w:rStyle w:val="Zwaar"/>
                                        <w:rFonts w:ascii="Arial" w:hAnsi="Arial" w:cs="Arial"/>
                                        <w:b w:val="0"/>
                                        <w:bCs w:val="0"/>
                                        <w:sz w:val="22"/>
                                        <w:szCs w:val="22"/>
                                        <w:bdr w:val="none" w:sz="0" w:space="0" w:color="auto" w:frame="1"/>
                                        <w:lang w:val="en-US"/>
                                      </w:rPr>
                                    </w:pPr>
                                    <w:r w:rsidRPr="009D0DD6">
                                      <w:rPr>
                                        <w:rStyle w:val="Zwaar"/>
                                        <w:rFonts w:ascii="Arial" w:hAnsi="Arial" w:cs="Arial"/>
                                        <w:b w:val="0"/>
                                        <w:bCs w:val="0"/>
                                        <w:color w:val="000000" w:themeColor="text1"/>
                                        <w:sz w:val="18"/>
                                        <w:szCs w:val="18"/>
                                        <w:lang w:val="en-US"/>
                                      </w:rPr>
                                      <w:t xml:space="preserve">Communicatiesite </w:t>
                                    </w:r>
                                    <w:hyperlink r:id="rId20" w:history="1">
                                      <w:r w:rsidRPr="009D0DD6">
                                        <w:rPr>
                                          <w:rStyle w:val="Hyperlink"/>
                                          <w:rFonts w:ascii="Arial" w:hAnsi="Arial" w:cs="Arial"/>
                                          <w:color w:val="000000" w:themeColor="text1"/>
                                          <w:sz w:val="18"/>
                                          <w:szCs w:val="18"/>
                                          <w:lang w:val="en-US"/>
                                        </w:rPr>
                                        <w:t>https://communicatie.hethooghuis.nl/mondriaan/</w:t>
                                      </w:r>
                                    </w:hyperlink>
                                  </w:p>
                                </w:tc>
                              </w:tr>
                            </w:tbl>
                            <w:p w14:paraId="0D6CE418" w14:textId="77777777" w:rsidR="00A97216" w:rsidRPr="007C43C1" w:rsidRDefault="00A97216" w:rsidP="00434AD6">
                              <w:pPr>
                                <w:jc w:val="center"/>
                                <w:rPr>
                                  <w:rStyle w:val="Zwaar"/>
                                  <w:rFonts w:ascii="Arial" w:hAnsi="Arial" w:cs="Arial"/>
                                  <w:b w:val="0"/>
                                  <w:bCs w:val="0"/>
                                  <w:sz w:val="22"/>
                                  <w:szCs w:val="22"/>
                                  <w:bdr w:val="none" w:sz="0" w:space="0" w:color="auto" w:frame="1"/>
                                  <w:lang w:val="en-US"/>
                                </w:rPr>
                              </w:pPr>
                            </w:p>
                          </w:tc>
                        </w:tr>
                      </w:tbl>
                      <w:p w14:paraId="66E706A7" w14:textId="77777777" w:rsidR="00A97216" w:rsidRPr="007C43C1" w:rsidRDefault="00A97216" w:rsidP="00434AD6">
                        <w:pPr>
                          <w:rPr>
                            <w:rFonts w:ascii="Arial" w:hAnsi="Arial" w:cs="Arial"/>
                            <w:sz w:val="22"/>
                            <w:szCs w:val="22"/>
                            <w:lang w:val="en-US"/>
                          </w:rPr>
                        </w:pPr>
                      </w:p>
                    </w:tc>
                  </w:tr>
                </w:tbl>
                <w:p w14:paraId="6E082AF8" w14:textId="77777777" w:rsidR="00A97216" w:rsidRPr="007C43C1" w:rsidRDefault="00A97216" w:rsidP="00434AD6">
                  <w:pPr>
                    <w:jc w:val="center"/>
                    <w:rPr>
                      <w:rStyle w:val="Zwaar"/>
                      <w:rFonts w:ascii="Arial" w:hAnsi="Arial" w:cs="Arial"/>
                      <w:b w:val="0"/>
                      <w:bCs w:val="0"/>
                      <w:sz w:val="22"/>
                      <w:szCs w:val="22"/>
                      <w:bdr w:val="none" w:sz="0" w:space="0" w:color="auto" w:frame="1"/>
                      <w:lang w:val="en-US"/>
                    </w:rPr>
                  </w:pPr>
                </w:p>
              </w:tc>
            </w:tr>
          </w:tbl>
          <w:p w14:paraId="30A209CD" w14:textId="77777777" w:rsidR="00A97216" w:rsidRPr="007C43C1" w:rsidRDefault="00A97216" w:rsidP="00434AD6">
            <w:pPr>
              <w:jc w:val="center"/>
              <w:rPr>
                <w:rStyle w:val="Zwaar"/>
                <w:rFonts w:ascii="Arial" w:hAnsi="Arial" w:cs="Arial"/>
                <w:sz w:val="22"/>
                <w:szCs w:val="22"/>
                <w:bdr w:val="none" w:sz="0" w:space="0" w:color="auto" w:frame="1"/>
                <w:lang w:val="en-US"/>
              </w:rPr>
            </w:pPr>
          </w:p>
        </w:tc>
      </w:tr>
      <w:bookmarkEnd w:id="0"/>
    </w:tbl>
    <w:p w14:paraId="63B1E5F8" w14:textId="2DCBC89D" w:rsidR="00EB423C" w:rsidRPr="009D0DD6" w:rsidRDefault="00EB423C" w:rsidP="00434AD6">
      <w:pPr>
        <w:tabs>
          <w:tab w:val="left" w:pos="0"/>
          <w:tab w:val="left" w:pos="1843"/>
          <w:tab w:val="left" w:pos="2068"/>
        </w:tabs>
        <w:rPr>
          <w:rFonts w:ascii="Arial" w:hAnsi="Arial" w:cs="Arial"/>
          <w:sz w:val="22"/>
          <w:szCs w:val="22"/>
          <w:lang w:val="en-AU"/>
        </w:rPr>
      </w:pPr>
    </w:p>
    <w:sectPr w:rsidR="00EB423C" w:rsidRPr="009D0DD6" w:rsidSect="00676052">
      <w:headerReference w:type="default" r:id="rId21"/>
      <w:pgSz w:w="11901" w:h="16817"/>
      <w:pgMar w:top="1134" w:right="1128" w:bottom="28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A7B9" w14:textId="77777777" w:rsidR="00D909E7" w:rsidRDefault="00D909E7" w:rsidP="006D4E23">
      <w:r>
        <w:separator/>
      </w:r>
    </w:p>
  </w:endnote>
  <w:endnote w:type="continuationSeparator" w:id="0">
    <w:p w14:paraId="048351AC" w14:textId="77777777" w:rsidR="00D909E7" w:rsidRDefault="00D909E7" w:rsidP="006D4E23">
      <w:r>
        <w:continuationSeparator/>
      </w:r>
    </w:p>
  </w:endnote>
  <w:endnote w:type="continuationNotice" w:id="1">
    <w:p w14:paraId="19824EA1" w14:textId="77777777" w:rsidR="00D909E7" w:rsidRDefault="00D90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ine Draw">
    <w:altName w:val="Courier New"/>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96D9" w14:textId="77777777" w:rsidR="00D909E7" w:rsidRDefault="00D909E7" w:rsidP="006D4E23">
      <w:r>
        <w:separator/>
      </w:r>
    </w:p>
  </w:footnote>
  <w:footnote w:type="continuationSeparator" w:id="0">
    <w:p w14:paraId="50B68E80" w14:textId="77777777" w:rsidR="00D909E7" w:rsidRDefault="00D909E7" w:rsidP="006D4E23">
      <w:r>
        <w:continuationSeparator/>
      </w:r>
    </w:p>
  </w:footnote>
  <w:footnote w:type="continuationNotice" w:id="1">
    <w:p w14:paraId="5270DABD" w14:textId="77777777" w:rsidR="00D909E7" w:rsidRDefault="00D90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A634" w14:textId="7A6E24A7" w:rsidR="00512124" w:rsidRDefault="00676052" w:rsidP="00676052">
    <w:pPr>
      <w:pStyle w:val="Koptekst"/>
      <w:tabs>
        <w:tab w:val="clear" w:pos="4536"/>
        <w:tab w:val="clear" w:pos="9072"/>
        <w:tab w:val="righ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BE1"/>
    <w:multiLevelType w:val="multilevel"/>
    <w:tmpl w:val="3F7CD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61323"/>
    <w:multiLevelType w:val="multilevel"/>
    <w:tmpl w:val="A6D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8677E"/>
    <w:multiLevelType w:val="hybridMultilevel"/>
    <w:tmpl w:val="3138A726"/>
    <w:lvl w:ilvl="0" w:tplc="04130001">
      <w:start w:val="1"/>
      <w:numFmt w:val="bullet"/>
      <w:lvlText w:val=""/>
      <w:lvlJc w:val="left"/>
      <w:pPr>
        <w:ind w:left="702" w:hanging="360"/>
      </w:pPr>
      <w:rPr>
        <w:rFonts w:ascii="Symbol" w:hAnsi="Symbol" w:hint="default"/>
      </w:rPr>
    </w:lvl>
    <w:lvl w:ilvl="1" w:tplc="04130003" w:tentative="1">
      <w:start w:val="1"/>
      <w:numFmt w:val="bullet"/>
      <w:lvlText w:val="o"/>
      <w:lvlJc w:val="left"/>
      <w:pPr>
        <w:ind w:left="1422" w:hanging="360"/>
      </w:pPr>
      <w:rPr>
        <w:rFonts w:ascii="Courier New" w:hAnsi="Courier New" w:cs="Courier New" w:hint="default"/>
      </w:rPr>
    </w:lvl>
    <w:lvl w:ilvl="2" w:tplc="04130005" w:tentative="1">
      <w:start w:val="1"/>
      <w:numFmt w:val="bullet"/>
      <w:lvlText w:val=""/>
      <w:lvlJc w:val="left"/>
      <w:pPr>
        <w:ind w:left="2142" w:hanging="360"/>
      </w:pPr>
      <w:rPr>
        <w:rFonts w:ascii="Wingdings" w:hAnsi="Wingdings" w:hint="default"/>
      </w:rPr>
    </w:lvl>
    <w:lvl w:ilvl="3" w:tplc="04130001" w:tentative="1">
      <w:start w:val="1"/>
      <w:numFmt w:val="bullet"/>
      <w:lvlText w:val=""/>
      <w:lvlJc w:val="left"/>
      <w:pPr>
        <w:ind w:left="2862" w:hanging="360"/>
      </w:pPr>
      <w:rPr>
        <w:rFonts w:ascii="Symbol" w:hAnsi="Symbol" w:hint="default"/>
      </w:rPr>
    </w:lvl>
    <w:lvl w:ilvl="4" w:tplc="04130003" w:tentative="1">
      <w:start w:val="1"/>
      <w:numFmt w:val="bullet"/>
      <w:lvlText w:val="o"/>
      <w:lvlJc w:val="left"/>
      <w:pPr>
        <w:ind w:left="3582" w:hanging="360"/>
      </w:pPr>
      <w:rPr>
        <w:rFonts w:ascii="Courier New" w:hAnsi="Courier New" w:cs="Courier New" w:hint="default"/>
      </w:rPr>
    </w:lvl>
    <w:lvl w:ilvl="5" w:tplc="04130005" w:tentative="1">
      <w:start w:val="1"/>
      <w:numFmt w:val="bullet"/>
      <w:lvlText w:val=""/>
      <w:lvlJc w:val="left"/>
      <w:pPr>
        <w:ind w:left="4302" w:hanging="360"/>
      </w:pPr>
      <w:rPr>
        <w:rFonts w:ascii="Wingdings" w:hAnsi="Wingdings" w:hint="default"/>
      </w:rPr>
    </w:lvl>
    <w:lvl w:ilvl="6" w:tplc="04130001" w:tentative="1">
      <w:start w:val="1"/>
      <w:numFmt w:val="bullet"/>
      <w:lvlText w:val=""/>
      <w:lvlJc w:val="left"/>
      <w:pPr>
        <w:ind w:left="5022" w:hanging="360"/>
      </w:pPr>
      <w:rPr>
        <w:rFonts w:ascii="Symbol" w:hAnsi="Symbol" w:hint="default"/>
      </w:rPr>
    </w:lvl>
    <w:lvl w:ilvl="7" w:tplc="04130003" w:tentative="1">
      <w:start w:val="1"/>
      <w:numFmt w:val="bullet"/>
      <w:lvlText w:val="o"/>
      <w:lvlJc w:val="left"/>
      <w:pPr>
        <w:ind w:left="5742" w:hanging="360"/>
      </w:pPr>
      <w:rPr>
        <w:rFonts w:ascii="Courier New" w:hAnsi="Courier New" w:cs="Courier New" w:hint="default"/>
      </w:rPr>
    </w:lvl>
    <w:lvl w:ilvl="8" w:tplc="04130005" w:tentative="1">
      <w:start w:val="1"/>
      <w:numFmt w:val="bullet"/>
      <w:lvlText w:val=""/>
      <w:lvlJc w:val="left"/>
      <w:pPr>
        <w:ind w:left="6462" w:hanging="360"/>
      </w:pPr>
      <w:rPr>
        <w:rFonts w:ascii="Wingdings" w:hAnsi="Wingdings" w:hint="default"/>
      </w:rPr>
    </w:lvl>
  </w:abstractNum>
  <w:abstractNum w:abstractNumId="3" w15:restartNumberingAfterBreak="0">
    <w:nsid w:val="4F301752"/>
    <w:multiLevelType w:val="multilevel"/>
    <w:tmpl w:val="8F5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C02BDB"/>
    <w:multiLevelType w:val="hybridMultilevel"/>
    <w:tmpl w:val="7A3E1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F327D3"/>
    <w:multiLevelType w:val="hybridMultilevel"/>
    <w:tmpl w:val="48704D6E"/>
    <w:lvl w:ilvl="0" w:tplc="FF74AE68">
      <w:numFmt w:val="bullet"/>
      <w:lvlText w:val="-"/>
      <w:lvlJc w:val="left"/>
      <w:pPr>
        <w:ind w:left="420" w:hanging="360"/>
      </w:pPr>
      <w:rPr>
        <w:rFonts w:ascii="Arial" w:eastAsiaTheme="minorEastAsia"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6" w15:restartNumberingAfterBreak="0">
    <w:nsid w:val="65F07F74"/>
    <w:multiLevelType w:val="multilevel"/>
    <w:tmpl w:val="A3B6E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52643"/>
    <w:multiLevelType w:val="hybridMultilevel"/>
    <w:tmpl w:val="3580CFAA"/>
    <w:lvl w:ilvl="0" w:tplc="73C844B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8619CF"/>
    <w:multiLevelType w:val="multilevel"/>
    <w:tmpl w:val="93548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6892590">
    <w:abstractNumId w:val="7"/>
  </w:num>
  <w:num w:numId="2" w16cid:durableId="1676959722">
    <w:abstractNumId w:val="3"/>
  </w:num>
  <w:num w:numId="3" w16cid:durableId="1030256989">
    <w:abstractNumId w:val="2"/>
  </w:num>
  <w:num w:numId="4" w16cid:durableId="499732815">
    <w:abstractNumId w:val="5"/>
  </w:num>
  <w:num w:numId="5" w16cid:durableId="1787189689">
    <w:abstractNumId w:val="4"/>
  </w:num>
  <w:num w:numId="6" w16cid:durableId="2125419231">
    <w:abstractNumId w:val="1"/>
  </w:num>
  <w:num w:numId="7" w16cid:durableId="1217543405">
    <w:abstractNumId w:val="8"/>
  </w:num>
  <w:num w:numId="8" w16cid:durableId="344331866">
    <w:abstractNumId w:val="6"/>
  </w:num>
  <w:num w:numId="9" w16cid:durableId="82308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58"/>
    <w:rsid w:val="000040D0"/>
    <w:rsid w:val="00006B79"/>
    <w:rsid w:val="00007651"/>
    <w:rsid w:val="00010393"/>
    <w:rsid w:val="00017D9F"/>
    <w:rsid w:val="00021485"/>
    <w:rsid w:val="0002673F"/>
    <w:rsid w:val="00031E26"/>
    <w:rsid w:val="00033226"/>
    <w:rsid w:val="0003558B"/>
    <w:rsid w:val="000378F3"/>
    <w:rsid w:val="00041D6A"/>
    <w:rsid w:val="000450AE"/>
    <w:rsid w:val="00063BFF"/>
    <w:rsid w:val="00063E3C"/>
    <w:rsid w:val="00065326"/>
    <w:rsid w:val="00076441"/>
    <w:rsid w:val="000831CC"/>
    <w:rsid w:val="0009096C"/>
    <w:rsid w:val="000A329A"/>
    <w:rsid w:val="000B1E00"/>
    <w:rsid w:val="000C442D"/>
    <w:rsid w:val="000C5262"/>
    <w:rsid w:val="000C7689"/>
    <w:rsid w:val="000D5ADB"/>
    <w:rsid w:val="000F1E3B"/>
    <w:rsid w:val="000F2552"/>
    <w:rsid w:val="000F67F4"/>
    <w:rsid w:val="00100515"/>
    <w:rsid w:val="00106435"/>
    <w:rsid w:val="001128FF"/>
    <w:rsid w:val="00112BA5"/>
    <w:rsid w:val="00113013"/>
    <w:rsid w:val="00114985"/>
    <w:rsid w:val="001150DB"/>
    <w:rsid w:val="00117124"/>
    <w:rsid w:val="00117911"/>
    <w:rsid w:val="00117FAB"/>
    <w:rsid w:val="00125B8D"/>
    <w:rsid w:val="0013199E"/>
    <w:rsid w:val="00134F07"/>
    <w:rsid w:val="00137228"/>
    <w:rsid w:val="0014494D"/>
    <w:rsid w:val="00147170"/>
    <w:rsid w:val="00157EBF"/>
    <w:rsid w:val="00172F9A"/>
    <w:rsid w:val="001800E1"/>
    <w:rsid w:val="0018427F"/>
    <w:rsid w:val="00187738"/>
    <w:rsid w:val="0019000A"/>
    <w:rsid w:val="00193B31"/>
    <w:rsid w:val="00197309"/>
    <w:rsid w:val="001A14FF"/>
    <w:rsid w:val="001A4100"/>
    <w:rsid w:val="001A593A"/>
    <w:rsid w:val="001A5EFC"/>
    <w:rsid w:val="001A7C83"/>
    <w:rsid w:val="001C330F"/>
    <w:rsid w:val="001D618E"/>
    <w:rsid w:val="001D6A84"/>
    <w:rsid w:val="001D6E60"/>
    <w:rsid w:val="001D6FE4"/>
    <w:rsid w:val="001D77CC"/>
    <w:rsid w:val="001E1463"/>
    <w:rsid w:val="001F16AC"/>
    <w:rsid w:val="001F1A63"/>
    <w:rsid w:val="001F4A84"/>
    <w:rsid w:val="0020283F"/>
    <w:rsid w:val="00207DCA"/>
    <w:rsid w:val="00213F30"/>
    <w:rsid w:val="00214982"/>
    <w:rsid w:val="00217EE1"/>
    <w:rsid w:val="00220781"/>
    <w:rsid w:val="00224F95"/>
    <w:rsid w:val="00236927"/>
    <w:rsid w:val="00244145"/>
    <w:rsid w:val="00245C73"/>
    <w:rsid w:val="00253B4A"/>
    <w:rsid w:val="00261174"/>
    <w:rsid w:val="00271603"/>
    <w:rsid w:val="002716D8"/>
    <w:rsid w:val="00272E9A"/>
    <w:rsid w:val="0027440E"/>
    <w:rsid w:val="0027514D"/>
    <w:rsid w:val="00284FE6"/>
    <w:rsid w:val="002A27C6"/>
    <w:rsid w:val="002A3FE8"/>
    <w:rsid w:val="002B283D"/>
    <w:rsid w:val="002B3199"/>
    <w:rsid w:val="002B70BD"/>
    <w:rsid w:val="002C5CDB"/>
    <w:rsid w:val="002D79D4"/>
    <w:rsid w:val="002E2DE0"/>
    <w:rsid w:val="002E5D18"/>
    <w:rsid w:val="002E7BF5"/>
    <w:rsid w:val="002F2579"/>
    <w:rsid w:val="002F504F"/>
    <w:rsid w:val="003012FB"/>
    <w:rsid w:val="00303CED"/>
    <w:rsid w:val="00305DA8"/>
    <w:rsid w:val="0031503A"/>
    <w:rsid w:val="003209E2"/>
    <w:rsid w:val="00322778"/>
    <w:rsid w:val="00324698"/>
    <w:rsid w:val="00332B69"/>
    <w:rsid w:val="00334FB0"/>
    <w:rsid w:val="003405AD"/>
    <w:rsid w:val="003436F7"/>
    <w:rsid w:val="003506A5"/>
    <w:rsid w:val="00350FD0"/>
    <w:rsid w:val="003672AE"/>
    <w:rsid w:val="00380D45"/>
    <w:rsid w:val="00380FC5"/>
    <w:rsid w:val="0038627A"/>
    <w:rsid w:val="00394717"/>
    <w:rsid w:val="003A7EB2"/>
    <w:rsid w:val="003B4680"/>
    <w:rsid w:val="003B7172"/>
    <w:rsid w:val="003C0EFD"/>
    <w:rsid w:val="003C1358"/>
    <w:rsid w:val="003C227A"/>
    <w:rsid w:val="003C4601"/>
    <w:rsid w:val="003C56DD"/>
    <w:rsid w:val="003C778A"/>
    <w:rsid w:val="003E1C52"/>
    <w:rsid w:val="003E63D1"/>
    <w:rsid w:val="003F6710"/>
    <w:rsid w:val="00404170"/>
    <w:rsid w:val="0040656F"/>
    <w:rsid w:val="004270B0"/>
    <w:rsid w:val="004310B6"/>
    <w:rsid w:val="004331AB"/>
    <w:rsid w:val="00433CFA"/>
    <w:rsid w:val="00434AD6"/>
    <w:rsid w:val="004534DE"/>
    <w:rsid w:val="004537A8"/>
    <w:rsid w:val="00454889"/>
    <w:rsid w:val="004644D0"/>
    <w:rsid w:val="00476D46"/>
    <w:rsid w:val="00494AB9"/>
    <w:rsid w:val="00496D65"/>
    <w:rsid w:val="004974CF"/>
    <w:rsid w:val="004A2209"/>
    <w:rsid w:val="004A32A2"/>
    <w:rsid w:val="004C0101"/>
    <w:rsid w:val="004C1A12"/>
    <w:rsid w:val="004D1605"/>
    <w:rsid w:val="004E4305"/>
    <w:rsid w:val="004F2964"/>
    <w:rsid w:val="00511D61"/>
    <w:rsid w:val="00512124"/>
    <w:rsid w:val="00512FBE"/>
    <w:rsid w:val="005134C5"/>
    <w:rsid w:val="00513FBB"/>
    <w:rsid w:val="00536C04"/>
    <w:rsid w:val="00553CB2"/>
    <w:rsid w:val="00560EF9"/>
    <w:rsid w:val="00561457"/>
    <w:rsid w:val="005716BE"/>
    <w:rsid w:val="00574D23"/>
    <w:rsid w:val="00584CE6"/>
    <w:rsid w:val="00594F75"/>
    <w:rsid w:val="005A0C64"/>
    <w:rsid w:val="005A133D"/>
    <w:rsid w:val="005B0654"/>
    <w:rsid w:val="005B16AC"/>
    <w:rsid w:val="005B4196"/>
    <w:rsid w:val="005C6BB3"/>
    <w:rsid w:val="005C7EF2"/>
    <w:rsid w:val="005D349F"/>
    <w:rsid w:val="005D7D4F"/>
    <w:rsid w:val="005E4257"/>
    <w:rsid w:val="005E5ACB"/>
    <w:rsid w:val="005E6687"/>
    <w:rsid w:val="005E6F1F"/>
    <w:rsid w:val="005F4C6F"/>
    <w:rsid w:val="005F6FA0"/>
    <w:rsid w:val="00614F6A"/>
    <w:rsid w:val="006155DC"/>
    <w:rsid w:val="00617019"/>
    <w:rsid w:val="00622B69"/>
    <w:rsid w:val="00627453"/>
    <w:rsid w:val="006300AD"/>
    <w:rsid w:val="006409C3"/>
    <w:rsid w:val="00641EAE"/>
    <w:rsid w:val="0065387D"/>
    <w:rsid w:val="00656005"/>
    <w:rsid w:val="006571CB"/>
    <w:rsid w:val="00672162"/>
    <w:rsid w:val="00676052"/>
    <w:rsid w:val="006842C8"/>
    <w:rsid w:val="006911C0"/>
    <w:rsid w:val="00695E18"/>
    <w:rsid w:val="006A506C"/>
    <w:rsid w:val="006A62D8"/>
    <w:rsid w:val="006B07DB"/>
    <w:rsid w:val="006B0C4F"/>
    <w:rsid w:val="006B43AB"/>
    <w:rsid w:val="006C2EEF"/>
    <w:rsid w:val="006C38E4"/>
    <w:rsid w:val="006D3230"/>
    <w:rsid w:val="006D4E23"/>
    <w:rsid w:val="006E0498"/>
    <w:rsid w:val="006F3385"/>
    <w:rsid w:val="007063EC"/>
    <w:rsid w:val="007175C5"/>
    <w:rsid w:val="00717DA2"/>
    <w:rsid w:val="0072152F"/>
    <w:rsid w:val="00723D2F"/>
    <w:rsid w:val="00724CC5"/>
    <w:rsid w:val="007274A0"/>
    <w:rsid w:val="00733570"/>
    <w:rsid w:val="0073363C"/>
    <w:rsid w:val="00734E7B"/>
    <w:rsid w:val="00743A4D"/>
    <w:rsid w:val="0075587B"/>
    <w:rsid w:val="00755C11"/>
    <w:rsid w:val="00761206"/>
    <w:rsid w:val="00764D0E"/>
    <w:rsid w:val="00770D56"/>
    <w:rsid w:val="00773960"/>
    <w:rsid w:val="00776E59"/>
    <w:rsid w:val="00781C1A"/>
    <w:rsid w:val="007837B1"/>
    <w:rsid w:val="00794DDA"/>
    <w:rsid w:val="00795197"/>
    <w:rsid w:val="007A0E00"/>
    <w:rsid w:val="007A6898"/>
    <w:rsid w:val="007B016C"/>
    <w:rsid w:val="007B6799"/>
    <w:rsid w:val="007C43C1"/>
    <w:rsid w:val="007D2931"/>
    <w:rsid w:val="007F147E"/>
    <w:rsid w:val="007F343F"/>
    <w:rsid w:val="007F5D43"/>
    <w:rsid w:val="008107AA"/>
    <w:rsid w:val="00825A9D"/>
    <w:rsid w:val="00834502"/>
    <w:rsid w:val="00834F37"/>
    <w:rsid w:val="00837447"/>
    <w:rsid w:val="00840E8A"/>
    <w:rsid w:val="008435ED"/>
    <w:rsid w:val="0084706F"/>
    <w:rsid w:val="00857EFB"/>
    <w:rsid w:val="0086116C"/>
    <w:rsid w:val="00886268"/>
    <w:rsid w:val="00890424"/>
    <w:rsid w:val="00893ACC"/>
    <w:rsid w:val="008963D9"/>
    <w:rsid w:val="008A167B"/>
    <w:rsid w:val="008A509C"/>
    <w:rsid w:val="008B778B"/>
    <w:rsid w:val="008C0722"/>
    <w:rsid w:val="008C52B9"/>
    <w:rsid w:val="008C6142"/>
    <w:rsid w:val="008C7C72"/>
    <w:rsid w:val="008D180F"/>
    <w:rsid w:val="008D48D0"/>
    <w:rsid w:val="008D4E24"/>
    <w:rsid w:val="008D6241"/>
    <w:rsid w:val="008D7863"/>
    <w:rsid w:val="008F7B76"/>
    <w:rsid w:val="009026BC"/>
    <w:rsid w:val="0091776C"/>
    <w:rsid w:val="009211C3"/>
    <w:rsid w:val="009262A6"/>
    <w:rsid w:val="00934C2C"/>
    <w:rsid w:val="00943401"/>
    <w:rsid w:val="00945D09"/>
    <w:rsid w:val="00946A32"/>
    <w:rsid w:val="00950E07"/>
    <w:rsid w:val="00957FFD"/>
    <w:rsid w:val="009671E1"/>
    <w:rsid w:val="009838D5"/>
    <w:rsid w:val="00991EDD"/>
    <w:rsid w:val="00993084"/>
    <w:rsid w:val="009951F3"/>
    <w:rsid w:val="009C5ED3"/>
    <w:rsid w:val="009D0DD6"/>
    <w:rsid w:val="009E18B6"/>
    <w:rsid w:val="009E2122"/>
    <w:rsid w:val="009F0B41"/>
    <w:rsid w:val="009F3EE6"/>
    <w:rsid w:val="00A119B8"/>
    <w:rsid w:val="00A13AD3"/>
    <w:rsid w:val="00A33470"/>
    <w:rsid w:val="00A443EE"/>
    <w:rsid w:val="00A54B4D"/>
    <w:rsid w:val="00A578F3"/>
    <w:rsid w:val="00A60811"/>
    <w:rsid w:val="00A6098E"/>
    <w:rsid w:val="00A63472"/>
    <w:rsid w:val="00A7410E"/>
    <w:rsid w:val="00A86C30"/>
    <w:rsid w:val="00A8710F"/>
    <w:rsid w:val="00A87565"/>
    <w:rsid w:val="00A97122"/>
    <w:rsid w:val="00A97216"/>
    <w:rsid w:val="00AB1C90"/>
    <w:rsid w:val="00AC0756"/>
    <w:rsid w:val="00AC73C3"/>
    <w:rsid w:val="00AD3F33"/>
    <w:rsid w:val="00AE07AE"/>
    <w:rsid w:val="00B06554"/>
    <w:rsid w:val="00B0728E"/>
    <w:rsid w:val="00B117A4"/>
    <w:rsid w:val="00B207C0"/>
    <w:rsid w:val="00B25524"/>
    <w:rsid w:val="00B31F47"/>
    <w:rsid w:val="00B359BE"/>
    <w:rsid w:val="00B47D16"/>
    <w:rsid w:val="00B57704"/>
    <w:rsid w:val="00B6222B"/>
    <w:rsid w:val="00B64D5B"/>
    <w:rsid w:val="00B7521E"/>
    <w:rsid w:val="00B7782B"/>
    <w:rsid w:val="00B879B8"/>
    <w:rsid w:val="00B90F29"/>
    <w:rsid w:val="00B94651"/>
    <w:rsid w:val="00BA05BB"/>
    <w:rsid w:val="00BA5F0C"/>
    <w:rsid w:val="00BB7327"/>
    <w:rsid w:val="00BC2D4C"/>
    <w:rsid w:val="00BE3018"/>
    <w:rsid w:val="00C0171E"/>
    <w:rsid w:val="00C05268"/>
    <w:rsid w:val="00C20C4F"/>
    <w:rsid w:val="00C235F3"/>
    <w:rsid w:val="00C4081B"/>
    <w:rsid w:val="00C43F8C"/>
    <w:rsid w:val="00C445BA"/>
    <w:rsid w:val="00C5323C"/>
    <w:rsid w:val="00C56964"/>
    <w:rsid w:val="00C60CFA"/>
    <w:rsid w:val="00C7179F"/>
    <w:rsid w:val="00C77ADC"/>
    <w:rsid w:val="00C80713"/>
    <w:rsid w:val="00C8606E"/>
    <w:rsid w:val="00C865E7"/>
    <w:rsid w:val="00C9105E"/>
    <w:rsid w:val="00C947D2"/>
    <w:rsid w:val="00C97755"/>
    <w:rsid w:val="00CA61A9"/>
    <w:rsid w:val="00CB16A3"/>
    <w:rsid w:val="00CC280D"/>
    <w:rsid w:val="00CC69D9"/>
    <w:rsid w:val="00CC6A81"/>
    <w:rsid w:val="00CD5B24"/>
    <w:rsid w:val="00CE0756"/>
    <w:rsid w:val="00CE648C"/>
    <w:rsid w:val="00CF5837"/>
    <w:rsid w:val="00D0235A"/>
    <w:rsid w:val="00D11A15"/>
    <w:rsid w:val="00D13A5B"/>
    <w:rsid w:val="00D1780D"/>
    <w:rsid w:val="00D22F29"/>
    <w:rsid w:val="00D23EEA"/>
    <w:rsid w:val="00D26FE8"/>
    <w:rsid w:val="00D36B7C"/>
    <w:rsid w:val="00D37FFB"/>
    <w:rsid w:val="00D471EC"/>
    <w:rsid w:val="00D47987"/>
    <w:rsid w:val="00D50144"/>
    <w:rsid w:val="00D56F43"/>
    <w:rsid w:val="00D62646"/>
    <w:rsid w:val="00D72ED2"/>
    <w:rsid w:val="00D77462"/>
    <w:rsid w:val="00D77CF3"/>
    <w:rsid w:val="00D81BA9"/>
    <w:rsid w:val="00D8352B"/>
    <w:rsid w:val="00D9038A"/>
    <w:rsid w:val="00D909E7"/>
    <w:rsid w:val="00D948FA"/>
    <w:rsid w:val="00DA0AF9"/>
    <w:rsid w:val="00DA2BB0"/>
    <w:rsid w:val="00DB64B7"/>
    <w:rsid w:val="00DC0DCA"/>
    <w:rsid w:val="00DC1048"/>
    <w:rsid w:val="00DC7A76"/>
    <w:rsid w:val="00DD26F4"/>
    <w:rsid w:val="00DE0B9C"/>
    <w:rsid w:val="00E016DB"/>
    <w:rsid w:val="00E05A1F"/>
    <w:rsid w:val="00E0701C"/>
    <w:rsid w:val="00E070CD"/>
    <w:rsid w:val="00E17D75"/>
    <w:rsid w:val="00E204F9"/>
    <w:rsid w:val="00E30900"/>
    <w:rsid w:val="00E35DA7"/>
    <w:rsid w:val="00E36402"/>
    <w:rsid w:val="00E571C7"/>
    <w:rsid w:val="00E6030F"/>
    <w:rsid w:val="00E64876"/>
    <w:rsid w:val="00E64E79"/>
    <w:rsid w:val="00E70C95"/>
    <w:rsid w:val="00E754BA"/>
    <w:rsid w:val="00E86614"/>
    <w:rsid w:val="00E915D0"/>
    <w:rsid w:val="00E920F3"/>
    <w:rsid w:val="00EB423C"/>
    <w:rsid w:val="00EB442C"/>
    <w:rsid w:val="00EB4CF2"/>
    <w:rsid w:val="00EB597B"/>
    <w:rsid w:val="00ED54BD"/>
    <w:rsid w:val="00EE0C01"/>
    <w:rsid w:val="00EE3277"/>
    <w:rsid w:val="00EE38B0"/>
    <w:rsid w:val="00EE4C6B"/>
    <w:rsid w:val="00EF5959"/>
    <w:rsid w:val="00EF6D39"/>
    <w:rsid w:val="00EF7EC9"/>
    <w:rsid w:val="00F175F1"/>
    <w:rsid w:val="00F21368"/>
    <w:rsid w:val="00F22650"/>
    <w:rsid w:val="00F30BFB"/>
    <w:rsid w:val="00F33E75"/>
    <w:rsid w:val="00F4208D"/>
    <w:rsid w:val="00F428E1"/>
    <w:rsid w:val="00F43EE1"/>
    <w:rsid w:val="00F5539C"/>
    <w:rsid w:val="00F62BB8"/>
    <w:rsid w:val="00F64CBA"/>
    <w:rsid w:val="00F75B7E"/>
    <w:rsid w:val="00F80BFC"/>
    <w:rsid w:val="00F83634"/>
    <w:rsid w:val="00F86072"/>
    <w:rsid w:val="00FA0D3A"/>
    <w:rsid w:val="00FA4A03"/>
    <w:rsid w:val="00FA5AAC"/>
    <w:rsid w:val="00FB6D77"/>
    <w:rsid w:val="00FB73BC"/>
    <w:rsid w:val="00FC4394"/>
    <w:rsid w:val="00FC5792"/>
    <w:rsid w:val="00FC6E15"/>
    <w:rsid w:val="00FD0281"/>
    <w:rsid w:val="00FD2B1D"/>
    <w:rsid w:val="00FE3532"/>
    <w:rsid w:val="00FE4EC4"/>
    <w:rsid w:val="00FF7A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635F6"/>
  <w14:defaultImageDpi w14:val="300"/>
  <w15:docId w15:val="{14DE5B1E-5F67-4256-9421-F4B2C017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F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FF7A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BA05B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 1"/>
    <w:basedOn w:val="Kop1"/>
    <w:qFormat/>
    <w:rsid w:val="00513FBB"/>
    <w:rPr>
      <w:rFonts w:ascii="Arial" w:hAnsi="Arial"/>
      <w:b w:val="0"/>
      <w:color w:val="000000" w:themeColor="text1"/>
      <w:sz w:val="140"/>
    </w:rPr>
  </w:style>
  <w:style w:type="character" w:customStyle="1" w:styleId="Kop1Char">
    <w:name w:val="Kop 1 Char"/>
    <w:basedOn w:val="Standaardalinea-lettertype"/>
    <w:link w:val="Kop1"/>
    <w:uiPriority w:val="9"/>
    <w:rsid w:val="00513FBB"/>
    <w:rPr>
      <w:rFonts w:asciiTheme="majorHAnsi" w:eastAsiaTheme="majorEastAsia" w:hAnsiTheme="majorHAnsi" w:cstheme="majorBidi"/>
      <w:b/>
      <w:bCs/>
      <w:color w:val="345A8A" w:themeColor="accent1" w:themeShade="B5"/>
      <w:sz w:val="32"/>
      <w:szCs w:val="32"/>
    </w:rPr>
  </w:style>
  <w:style w:type="paragraph" w:customStyle="1" w:styleId="Bodytekst">
    <w:name w:val="Bodytekst"/>
    <w:basedOn w:val="Standaard"/>
    <w:qFormat/>
    <w:rsid w:val="006D4E23"/>
    <w:pPr>
      <w:spacing w:line="280" w:lineRule="exact"/>
    </w:pPr>
    <w:rPr>
      <w:rFonts w:ascii="Arial" w:hAnsi="Arial"/>
      <w:sz w:val="20"/>
    </w:rPr>
  </w:style>
  <w:style w:type="paragraph" w:customStyle="1" w:styleId="Bodytekst-bold">
    <w:name w:val="Bodytekst-bold"/>
    <w:basedOn w:val="Bodytekst"/>
    <w:qFormat/>
    <w:rsid w:val="006D4E23"/>
    <w:rPr>
      <w:b/>
    </w:rPr>
  </w:style>
  <w:style w:type="paragraph" w:styleId="Koptekst">
    <w:name w:val="header"/>
    <w:basedOn w:val="Standaard"/>
    <w:link w:val="KoptekstChar"/>
    <w:uiPriority w:val="99"/>
    <w:unhideWhenUsed/>
    <w:rsid w:val="006D4E23"/>
    <w:pPr>
      <w:tabs>
        <w:tab w:val="center" w:pos="4536"/>
        <w:tab w:val="right" w:pos="9072"/>
      </w:tabs>
    </w:pPr>
  </w:style>
  <w:style w:type="character" w:customStyle="1" w:styleId="KoptekstChar">
    <w:name w:val="Koptekst Char"/>
    <w:basedOn w:val="Standaardalinea-lettertype"/>
    <w:link w:val="Koptekst"/>
    <w:uiPriority w:val="99"/>
    <w:rsid w:val="006D4E23"/>
  </w:style>
  <w:style w:type="paragraph" w:styleId="Voettekst">
    <w:name w:val="footer"/>
    <w:basedOn w:val="Standaard"/>
    <w:link w:val="VoettekstChar"/>
    <w:uiPriority w:val="99"/>
    <w:unhideWhenUsed/>
    <w:rsid w:val="006D4E23"/>
    <w:pPr>
      <w:tabs>
        <w:tab w:val="center" w:pos="4536"/>
        <w:tab w:val="right" w:pos="9072"/>
      </w:tabs>
    </w:pPr>
  </w:style>
  <w:style w:type="character" w:customStyle="1" w:styleId="VoettekstChar">
    <w:name w:val="Voettekst Char"/>
    <w:basedOn w:val="Standaardalinea-lettertype"/>
    <w:link w:val="Voettekst"/>
    <w:uiPriority w:val="99"/>
    <w:rsid w:val="006D4E23"/>
  </w:style>
  <w:style w:type="paragraph" w:styleId="Ballontekst">
    <w:name w:val="Balloon Text"/>
    <w:basedOn w:val="Standaard"/>
    <w:link w:val="BallontekstChar"/>
    <w:uiPriority w:val="99"/>
    <w:semiHidden/>
    <w:unhideWhenUsed/>
    <w:rsid w:val="006D4E2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D4E23"/>
    <w:rPr>
      <w:rFonts w:ascii="Lucida Grande" w:hAnsi="Lucida Grande" w:cs="Lucida Grande"/>
      <w:sz w:val="18"/>
      <w:szCs w:val="18"/>
    </w:rPr>
  </w:style>
  <w:style w:type="table" w:styleId="Tabelraster">
    <w:name w:val="Table Grid"/>
    <w:basedOn w:val="Standaardtabel"/>
    <w:uiPriority w:val="59"/>
    <w:rsid w:val="003C135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
    <w:name w:val="bijschrift"/>
    <w:basedOn w:val="Standaard"/>
    <w:rsid w:val="003C1358"/>
    <w:pPr>
      <w:widowControl w:val="0"/>
    </w:pPr>
    <w:rPr>
      <w:rFonts w:ascii="Line Draw" w:eastAsia="Times New Roman" w:hAnsi="Line Draw" w:cs="Times New Roman"/>
      <w:szCs w:val="20"/>
    </w:rPr>
  </w:style>
  <w:style w:type="paragraph" w:styleId="Normaalweb">
    <w:name w:val="Normal (Web)"/>
    <w:basedOn w:val="Standaard"/>
    <w:uiPriority w:val="99"/>
    <w:unhideWhenUsed/>
    <w:rsid w:val="00EB423C"/>
    <w:pPr>
      <w:spacing w:before="100" w:beforeAutospacing="1" w:after="100" w:afterAutospacing="1"/>
    </w:pPr>
    <w:rPr>
      <w:rFonts w:ascii="Calibri" w:eastAsiaTheme="minorHAnsi" w:hAnsi="Calibri" w:cs="Calibri"/>
      <w:sz w:val="22"/>
      <w:szCs w:val="22"/>
    </w:rPr>
  </w:style>
  <w:style w:type="character" w:customStyle="1" w:styleId="intro">
    <w:name w:val="intro"/>
    <w:basedOn w:val="Standaardalinea-lettertype"/>
    <w:rsid w:val="00EB423C"/>
  </w:style>
  <w:style w:type="character" w:styleId="Nadruk">
    <w:name w:val="Emphasis"/>
    <w:basedOn w:val="Standaardalinea-lettertype"/>
    <w:uiPriority w:val="20"/>
    <w:qFormat/>
    <w:rsid w:val="00EB423C"/>
    <w:rPr>
      <w:i/>
      <w:iCs/>
    </w:rPr>
  </w:style>
  <w:style w:type="character" w:styleId="Zwaar">
    <w:name w:val="Strong"/>
    <w:basedOn w:val="Standaardalinea-lettertype"/>
    <w:uiPriority w:val="22"/>
    <w:qFormat/>
    <w:rsid w:val="00EB423C"/>
    <w:rPr>
      <w:b/>
      <w:bCs/>
    </w:rPr>
  </w:style>
  <w:style w:type="character" w:styleId="Hyperlink">
    <w:name w:val="Hyperlink"/>
    <w:basedOn w:val="Standaardalinea-lettertype"/>
    <w:uiPriority w:val="99"/>
    <w:unhideWhenUsed/>
    <w:rsid w:val="00EB423C"/>
    <w:rPr>
      <w:color w:val="0000FF" w:themeColor="hyperlink"/>
      <w:u w:val="single"/>
    </w:rPr>
  </w:style>
  <w:style w:type="character" w:styleId="Onopgelostemelding">
    <w:name w:val="Unresolved Mention"/>
    <w:basedOn w:val="Standaardalinea-lettertype"/>
    <w:uiPriority w:val="99"/>
    <w:semiHidden/>
    <w:unhideWhenUsed/>
    <w:rsid w:val="008B778B"/>
    <w:rPr>
      <w:color w:val="605E5C"/>
      <w:shd w:val="clear" w:color="auto" w:fill="E1DFDD"/>
    </w:rPr>
  </w:style>
  <w:style w:type="character" w:customStyle="1" w:styleId="Kop3Char">
    <w:name w:val="Kop 3 Char"/>
    <w:basedOn w:val="Standaardalinea-lettertype"/>
    <w:link w:val="Kop3"/>
    <w:uiPriority w:val="9"/>
    <w:rsid w:val="00BA05BB"/>
    <w:rPr>
      <w:rFonts w:asciiTheme="majorHAnsi" w:eastAsiaTheme="majorEastAsia" w:hAnsiTheme="majorHAnsi" w:cstheme="majorBidi"/>
      <w:color w:val="243F60" w:themeColor="accent1" w:themeShade="7F"/>
      <w:lang w:eastAsia="en-US"/>
    </w:rPr>
  </w:style>
  <w:style w:type="paragraph" w:styleId="Lijstalinea">
    <w:name w:val="List Paragraph"/>
    <w:basedOn w:val="Standaard"/>
    <w:uiPriority w:val="34"/>
    <w:qFormat/>
    <w:rsid w:val="00FC4394"/>
    <w:pPr>
      <w:ind w:left="720"/>
      <w:contextualSpacing/>
    </w:pPr>
  </w:style>
  <w:style w:type="character" w:customStyle="1" w:styleId="Kop2Char">
    <w:name w:val="Kop 2 Char"/>
    <w:basedOn w:val="Standaardalinea-lettertype"/>
    <w:link w:val="Kop2"/>
    <w:uiPriority w:val="9"/>
    <w:rsid w:val="00FF7A5B"/>
    <w:rPr>
      <w:rFonts w:asciiTheme="majorHAnsi" w:eastAsiaTheme="majorEastAsia" w:hAnsiTheme="majorHAnsi" w:cstheme="majorBidi"/>
      <w:color w:val="365F91" w:themeColor="accent1" w:themeShade="BF"/>
      <w:sz w:val="26"/>
      <w:szCs w:val="26"/>
    </w:rPr>
  </w:style>
  <w:style w:type="character" w:styleId="GevolgdeHyperlink">
    <w:name w:val="FollowedHyperlink"/>
    <w:basedOn w:val="Standaardalinea-lettertype"/>
    <w:uiPriority w:val="99"/>
    <w:semiHidden/>
    <w:unhideWhenUsed/>
    <w:rsid w:val="00D26FE8"/>
    <w:rPr>
      <w:color w:val="800080" w:themeColor="followedHyperlink"/>
      <w:u w:val="single"/>
    </w:rPr>
  </w:style>
  <w:style w:type="paragraph" w:styleId="Geenafstand">
    <w:name w:val="No Spacing"/>
    <w:uiPriority w:val="1"/>
    <w:qFormat/>
    <w:rsid w:val="005E6687"/>
    <w:rPr>
      <w:rFonts w:eastAsiaTheme="minorHAnsi"/>
      <w:sz w:val="22"/>
      <w:szCs w:val="22"/>
      <w:lang w:eastAsia="en-US"/>
    </w:rPr>
  </w:style>
  <w:style w:type="paragraph" w:customStyle="1" w:styleId="xdefault">
    <w:name w:val="x_default"/>
    <w:basedOn w:val="Standaard"/>
    <w:rsid w:val="005E66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975">
      <w:bodyDiv w:val="1"/>
      <w:marLeft w:val="0"/>
      <w:marRight w:val="0"/>
      <w:marTop w:val="0"/>
      <w:marBottom w:val="0"/>
      <w:divBdr>
        <w:top w:val="none" w:sz="0" w:space="0" w:color="auto"/>
        <w:left w:val="none" w:sz="0" w:space="0" w:color="auto"/>
        <w:bottom w:val="none" w:sz="0" w:space="0" w:color="auto"/>
        <w:right w:val="none" w:sz="0" w:space="0" w:color="auto"/>
      </w:divBdr>
    </w:div>
    <w:div w:id="27880230">
      <w:bodyDiv w:val="1"/>
      <w:marLeft w:val="0"/>
      <w:marRight w:val="0"/>
      <w:marTop w:val="0"/>
      <w:marBottom w:val="0"/>
      <w:divBdr>
        <w:top w:val="none" w:sz="0" w:space="0" w:color="auto"/>
        <w:left w:val="none" w:sz="0" w:space="0" w:color="auto"/>
        <w:bottom w:val="none" w:sz="0" w:space="0" w:color="auto"/>
        <w:right w:val="none" w:sz="0" w:space="0" w:color="auto"/>
      </w:divBdr>
    </w:div>
    <w:div w:id="80376514">
      <w:bodyDiv w:val="1"/>
      <w:marLeft w:val="0"/>
      <w:marRight w:val="0"/>
      <w:marTop w:val="0"/>
      <w:marBottom w:val="0"/>
      <w:divBdr>
        <w:top w:val="none" w:sz="0" w:space="0" w:color="auto"/>
        <w:left w:val="none" w:sz="0" w:space="0" w:color="auto"/>
        <w:bottom w:val="none" w:sz="0" w:space="0" w:color="auto"/>
        <w:right w:val="none" w:sz="0" w:space="0" w:color="auto"/>
      </w:divBdr>
    </w:div>
    <w:div w:id="115100369">
      <w:bodyDiv w:val="1"/>
      <w:marLeft w:val="0"/>
      <w:marRight w:val="0"/>
      <w:marTop w:val="0"/>
      <w:marBottom w:val="0"/>
      <w:divBdr>
        <w:top w:val="none" w:sz="0" w:space="0" w:color="auto"/>
        <w:left w:val="none" w:sz="0" w:space="0" w:color="auto"/>
        <w:bottom w:val="none" w:sz="0" w:space="0" w:color="auto"/>
        <w:right w:val="none" w:sz="0" w:space="0" w:color="auto"/>
      </w:divBdr>
    </w:div>
    <w:div w:id="160197986">
      <w:bodyDiv w:val="1"/>
      <w:marLeft w:val="0"/>
      <w:marRight w:val="0"/>
      <w:marTop w:val="0"/>
      <w:marBottom w:val="0"/>
      <w:divBdr>
        <w:top w:val="none" w:sz="0" w:space="0" w:color="auto"/>
        <w:left w:val="none" w:sz="0" w:space="0" w:color="auto"/>
        <w:bottom w:val="none" w:sz="0" w:space="0" w:color="auto"/>
        <w:right w:val="none" w:sz="0" w:space="0" w:color="auto"/>
      </w:divBdr>
    </w:div>
    <w:div w:id="219370010">
      <w:bodyDiv w:val="1"/>
      <w:marLeft w:val="0"/>
      <w:marRight w:val="0"/>
      <w:marTop w:val="0"/>
      <w:marBottom w:val="0"/>
      <w:divBdr>
        <w:top w:val="none" w:sz="0" w:space="0" w:color="auto"/>
        <w:left w:val="none" w:sz="0" w:space="0" w:color="auto"/>
        <w:bottom w:val="none" w:sz="0" w:space="0" w:color="auto"/>
        <w:right w:val="none" w:sz="0" w:space="0" w:color="auto"/>
      </w:divBdr>
    </w:div>
    <w:div w:id="260265332">
      <w:bodyDiv w:val="1"/>
      <w:marLeft w:val="0"/>
      <w:marRight w:val="0"/>
      <w:marTop w:val="0"/>
      <w:marBottom w:val="0"/>
      <w:divBdr>
        <w:top w:val="none" w:sz="0" w:space="0" w:color="auto"/>
        <w:left w:val="none" w:sz="0" w:space="0" w:color="auto"/>
        <w:bottom w:val="none" w:sz="0" w:space="0" w:color="auto"/>
        <w:right w:val="none" w:sz="0" w:space="0" w:color="auto"/>
      </w:divBdr>
    </w:div>
    <w:div w:id="445657033">
      <w:bodyDiv w:val="1"/>
      <w:marLeft w:val="0"/>
      <w:marRight w:val="0"/>
      <w:marTop w:val="0"/>
      <w:marBottom w:val="0"/>
      <w:divBdr>
        <w:top w:val="none" w:sz="0" w:space="0" w:color="auto"/>
        <w:left w:val="none" w:sz="0" w:space="0" w:color="auto"/>
        <w:bottom w:val="none" w:sz="0" w:space="0" w:color="auto"/>
        <w:right w:val="none" w:sz="0" w:space="0" w:color="auto"/>
      </w:divBdr>
    </w:div>
    <w:div w:id="482157191">
      <w:bodyDiv w:val="1"/>
      <w:marLeft w:val="0"/>
      <w:marRight w:val="0"/>
      <w:marTop w:val="0"/>
      <w:marBottom w:val="0"/>
      <w:divBdr>
        <w:top w:val="none" w:sz="0" w:space="0" w:color="auto"/>
        <w:left w:val="none" w:sz="0" w:space="0" w:color="auto"/>
        <w:bottom w:val="none" w:sz="0" w:space="0" w:color="auto"/>
        <w:right w:val="none" w:sz="0" w:space="0" w:color="auto"/>
      </w:divBdr>
    </w:div>
    <w:div w:id="506941396">
      <w:bodyDiv w:val="1"/>
      <w:marLeft w:val="0"/>
      <w:marRight w:val="0"/>
      <w:marTop w:val="0"/>
      <w:marBottom w:val="0"/>
      <w:divBdr>
        <w:top w:val="none" w:sz="0" w:space="0" w:color="auto"/>
        <w:left w:val="none" w:sz="0" w:space="0" w:color="auto"/>
        <w:bottom w:val="none" w:sz="0" w:space="0" w:color="auto"/>
        <w:right w:val="none" w:sz="0" w:space="0" w:color="auto"/>
      </w:divBdr>
    </w:div>
    <w:div w:id="541138434">
      <w:bodyDiv w:val="1"/>
      <w:marLeft w:val="0"/>
      <w:marRight w:val="0"/>
      <w:marTop w:val="0"/>
      <w:marBottom w:val="0"/>
      <w:divBdr>
        <w:top w:val="none" w:sz="0" w:space="0" w:color="auto"/>
        <w:left w:val="none" w:sz="0" w:space="0" w:color="auto"/>
        <w:bottom w:val="none" w:sz="0" w:space="0" w:color="auto"/>
        <w:right w:val="none" w:sz="0" w:space="0" w:color="auto"/>
      </w:divBdr>
    </w:div>
    <w:div w:id="610166352">
      <w:bodyDiv w:val="1"/>
      <w:marLeft w:val="0"/>
      <w:marRight w:val="0"/>
      <w:marTop w:val="0"/>
      <w:marBottom w:val="0"/>
      <w:divBdr>
        <w:top w:val="none" w:sz="0" w:space="0" w:color="auto"/>
        <w:left w:val="none" w:sz="0" w:space="0" w:color="auto"/>
        <w:bottom w:val="none" w:sz="0" w:space="0" w:color="auto"/>
        <w:right w:val="none" w:sz="0" w:space="0" w:color="auto"/>
      </w:divBdr>
    </w:div>
    <w:div w:id="86752402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938492988">
      <w:bodyDiv w:val="1"/>
      <w:marLeft w:val="0"/>
      <w:marRight w:val="0"/>
      <w:marTop w:val="0"/>
      <w:marBottom w:val="0"/>
      <w:divBdr>
        <w:top w:val="none" w:sz="0" w:space="0" w:color="auto"/>
        <w:left w:val="none" w:sz="0" w:space="0" w:color="auto"/>
        <w:bottom w:val="none" w:sz="0" w:space="0" w:color="auto"/>
        <w:right w:val="none" w:sz="0" w:space="0" w:color="auto"/>
      </w:divBdr>
    </w:div>
    <w:div w:id="955597356">
      <w:bodyDiv w:val="1"/>
      <w:marLeft w:val="0"/>
      <w:marRight w:val="0"/>
      <w:marTop w:val="0"/>
      <w:marBottom w:val="0"/>
      <w:divBdr>
        <w:top w:val="none" w:sz="0" w:space="0" w:color="auto"/>
        <w:left w:val="none" w:sz="0" w:space="0" w:color="auto"/>
        <w:bottom w:val="none" w:sz="0" w:space="0" w:color="auto"/>
        <w:right w:val="none" w:sz="0" w:space="0" w:color="auto"/>
      </w:divBdr>
    </w:div>
    <w:div w:id="976225270">
      <w:bodyDiv w:val="1"/>
      <w:marLeft w:val="0"/>
      <w:marRight w:val="0"/>
      <w:marTop w:val="0"/>
      <w:marBottom w:val="0"/>
      <w:divBdr>
        <w:top w:val="none" w:sz="0" w:space="0" w:color="auto"/>
        <w:left w:val="none" w:sz="0" w:space="0" w:color="auto"/>
        <w:bottom w:val="none" w:sz="0" w:space="0" w:color="auto"/>
        <w:right w:val="none" w:sz="0" w:space="0" w:color="auto"/>
      </w:divBdr>
    </w:div>
    <w:div w:id="1050615194">
      <w:bodyDiv w:val="1"/>
      <w:marLeft w:val="0"/>
      <w:marRight w:val="0"/>
      <w:marTop w:val="0"/>
      <w:marBottom w:val="0"/>
      <w:divBdr>
        <w:top w:val="none" w:sz="0" w:space="0" w:color="auto"/>
        <w:left w:val="none" w:sz="0" w:space="0" w:color="auto"/>
        <w:bottom w:val="none" w:sz="0" w:space="0" w:color="auto"/>
        <w:right w:val="none" w:sz="0" w:space="0" w:color="auto"/>
      </w:divBdr>
    </w:div>
    <w:div w:id="1057237692">
      <w:bodyDiv w:val="1"/>
      <w:marLeft w:val="0"/>
      <w:marRight w:val="0"/>
      <w:marTop w:val="0"/>
      <w:marBottom w:val="0"/>
      <w:divBdr>
        <w:top w:val="none" w:sz="0" w:space="0" w:color="auto"/>
        <w:left w:val="none" w:sz="0" w:space="0" w:color="auto"/>
        <w:bottom w:val="none" w:sz="0" w:space="0" w:color="auto"/>
        <w:right w:val="none" w:sz="0" w:space="0" w:color="auto"/>
      </w:divBdr>
      <w:divsChild>
        <w:div w:id="307974236">
          <w:marLeft w:val="0"/>
          <w:marRight w:val="0"/>
          <w:marTop w:val="0"/>
          <w:marBottom w:val="0"/>
          <w:divBdr>
            <w:top w:val="none" w:sz="0" w:space="0" w:color="auto"/>
            <w:left w:val="none" w:sz="0" w:space="0" w:color="auto"/>
            <w:bottom w:val="none" w:sz="0" w:space="0" w:color="auto"/>
            <w:right w:val="none" w:sz="0" w:space="0" w:color="auto"/>
          </w:divBdr>
          <w:divsChild>
            <w:div w:id="1533153158">
              <w:marLeft w:val="0"/>
              <w:marRight w:val="0"/>
              <w:marTop w:val="0"/>
              <w:marBottom w:val="0"/>
              <w:divBdr>
                <w:top w:val="none" w:sz="0" w:space="0" w:color="auto"/>
                <w:left w:val="none" w:sz="0" w:space="0" w:color="auto"/>
                <w:bottom w:val="none" w:sz="0" w:space="0" w:color="auto"/>
                <w:right w:val="none" w:sz="0" w:space="0" w:color="auto"/>
              </w:divBdr>
            </w:div>
            <w:div w:id="5158455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3703740">
      <w:bodyDiv w:val="1"/>
      <w:marLeft w:val="0"/>
      <w:marRight w:val="0"/>
      <w:marTop w:val="0"/>
      <w:marBottom w:val="0"/>
      <w:divBdr>
        <w:top w:val="none" w:sz="0" w:space="0" w:color="auto"/>
        <w:left w:val="none" w:sz="0" w:space="0" w:color="auto"/>
        <w:bottom w:val="none" w:sz="0" w:space="0" w:color="auto"/>
        <w:right w:val="none" w:sz="0" w:space="0" w:color="auto"/>
      </w:divBdr>
    </w:div>
    <w:div w:id="1110204913">
      <w:bodyDiv w:val="1"/>
      <w:marLeft w:val="0"/>
      <w:marRight w:val="0"/>
      <w:marTop w:val="0"/>
      <w:marBottom w:val="0"/>
      <w:divBdr>
        <w:top w:val="none" w:sz="0" w:space="0" w:color="auto"/>
        <w:left w:val="none" w:sz="0" w:space="0" w:color="auto"/>
        <w:bottom w:val="none" w:sz="0" w:space="0" w:color="auto"/>
        <w:right w:val="none" w:sz="0" w:space="0" w:color="auto"/>
      </w:divBdr>
    </w:div>
    <w:div w:id="1407722846">
      <w:bodyDiv w:val="1"/>
      <w:marLeft w:val="0"/>
      <w:marRight w:val="0"/>
      <w:marTop w:val="0"/>
      <w:marBottom w:val="0"/>
      <w:divBdr>
        <w:top w:val="none" w:sz="0" w:space="0" w:color="auto"/>
        <w:left w:val="none" w:sz="0" w:space="0" w:color="auto"/>
        <w:bottom w:val="none" w:sz="0" w:space="0" w:color="auto"/>
        <w:right w:val="none" w:sz="0" w:space="0" w:color="auto"/>
      </w:divBdr>
    </w:div>
    <w:div w:id="1422293523">
      <w:bodyDiv w:val="1"/>
      <w:marLeft w:val="0"/>
      <w:marRight w:val="0"/>
      <w:marTop w:val="0"/>
      <w:marBottom w:val="0"/>
      <w:divBdr>
        <w:top w:val="none" w:sz="0" w:space="0" w:color="auto"/>
        <w:left w:val="none" w:sz="0" w:space="0" w:color="auto"/>
        <w:bottom w:val="none" w:sz="0" w:space="0" w:color="auto"/>
        <w:right w:val="none" w:sz="0" w:space="0" w:color="auto"/>
      </w:divBdr>
    </w:div>
    <w:div w:id="1520386921">
      <w:bodyDiv w:val="1"/>
      <w:marLeft w:val="0"/>
      <w:marRight w:val="0"/>
      <w:marTop w:val="0"/>
      <w:marBottom w:val="0"/>
      <w:divBdr>
        <w:top w:val="none" w:sz="0" w:space="0" w:color="auto"/>
        <w:left w:val="none" w:sz="0" w:space="0" w:color="auto"/>
        <w:bottom w:val="none" w:sz="0" w:space="0" w:color="auto"/>
        <w:right w:val="none" w:sz="0" w:space="0" w:color="auto"/>
      </w:divBdr>
      <w:divsChild>
        <w:div w:id="210919339">
          <w:marLeft w:val="0"/>
          <w:marRight w:val="0"/>
          <w:marTop w:val="0"/>
          <w:marBottom w:val="0"/>
          <w:divBdr>
            <w:top w:val="none" w:sz="0" w:space="0" w:color="auto"/>
            <w:left w:val="none" w:sz="0" w:space="0" w:color="auto"/>
            <w:bottom w:val="none" w:sz="0" w:space="0" w:color="auto"/>
            <w:right w:val="none" w:sz="0" w:space="0" w:color="auto"/>
          </w:divBdr>
        </w:div>
      </w:divsChild>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sChild>
        <w:div w:id="521624117">
          <w:marLeft w:val="0"/>
          <w:marRight w:val="0"/>
          <w:marTop w:val="0"/>
          <w:marBottom w:val="0"/>
          <w:divBdr>
            <w:top w:val="none" w:sz="0" w:space="0" w:color="auto"/>
            <w:left w:val="none" w:sz="0" w:space="0" w:color="auto"/>
            <w:bottom w:val="none" w:sz="0" w:space="0" w:color="auto"/>
            <w:right w:val="none" w:sz="0" w:space="0" w:color="auto"/>
          </w:divBdr>
          <w:divsChild>
            <w:div w:id="1618177567">
              <w:marLeft w:val="0"/>
              <w:marRight w:val="0"/>
              <w:marTop w:val="0"/>
              <w:marBottom w:val="0"/>
              <w:divBdr>
                <w:top w:val="none" w:sz="0" w:space="0" w:color="auto"/>
                <w:left w:val="none" w:sz="0" w:space="0" w:color="auto"/>
                <w:bottom w:val="none" w:sz="0" w:space="0" w:color="auto"/>
                <w:right w:val="none" w:sz="0" w:space="0" w:color="auto"/>
              </w:divBdr>
            </w:div>
            <w:div w:id="118767361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39916193">
      <w:bodyDiv w:val="1"/>
      <w:marLeft w:val="0"/>
      <w:marRight w:val="0"/>
      <w:marTop w:val="0"/>
      <w:marBottom w:val="0"/>
      <w:divBdr>
        <w:top w:val="none" w:sz="0" w:space="0" w:color="auto"/>
        <w:left w:val="none" w:sz="0" w:space="0" w:color="auto"/>
        <w:bottom w:val="none" w:sz="0" w:space="0" w:color="auto"/>
        <w:right w:val="none" w:sz="0" w:space="0" w:color="auto"/>
      </w:divBdr>
    </w:div>
    <w:div w:id="1644388107">
      <w:bodyDiv w:val="1"/>
      <w:marLeft w:val="0"/>
      <w:marRight w:val="0"/>
      <w:marTop w:val="0"/>
      <w:marBottom w:val="0"/>
      <w:divBdr>
        <w:top w:val="none" w:sz="0" w:space="0" w:color="auto"/>
        <w:left w:val="none" w:sz="0" w:space="0" w:color="auto"/>
        <w:bottom w:val="none" w:sz="0" w:space="0" w:color="auto"/>
        <w:right w:val="none" w:sz="0" w:space="0" w:color="auto"/>
      </w:divBdr>
    </w:div>
    <w:div w:id="1662273684">
      <w:bodyDiv w:val="1"/>
      <w:marLeft w:val="0"/>
      <w:marRight w:val="0"/>
      <w:marTop w:val="0"/>
      <w:marBottom w:val="0"/>
      <w:divBdr>
        <w:top w:val="none" w:sz="0" w:space="0" w:color="auto"/>
        <w:left w:val="none" w:sz="0" w:space="0" w:color="auto"/>
        <w:bottom w:val="none" w:sz="0" w:space="0" w:color="auto"/>
        <w:right w:val="none" w:sz="0" w:space="0" w:color="auto"/>
      </w:divBdr>
    </w:div>
    <w:div w:id="1689940430">
      <w:bodyDiv w:val="1"/>
      <w:marLeft w:val="0"/>
      <w:marRight w:val="0"/>
      <w:marTop w:val="0"/>
      <w:marBottom w:val="0"/>
      <w:divBdr>
        <w:top w:val="none" w:sz="0" w:space="0" w:color="auto"/>
        <w:left w:val="none" w:sz="0" w:space="0" w:color="auto"/>
        <w:bottom w:val="none" w:sz="0" w:space="0" w:color="auto"/>
        <w:right w:val="none" w:sz="0" w:space="0" w:color="auto"/>
      </w:divBdr>
      <w:divsChild>
        <w:div w:id="1640921063">
          <w:marLeft w:val="0"/>
          <w:marRight w:val="0"/>
          <w:marTop w:val="0"/>
          <w:marBottom w:val="0"/>
          <w:divBdr>
            <w:top w:val="none" w:sz="0" w:space="0" w:color="auto"/>
            <w:left w:val="none" w:sz="0" w:space="0" w:color="auto"/>
            <w:bottom w:val="none" w:sz="0" w:space="0" w:color="auto"/>
            <w:right w:val="none" w:sz="0" w:space="0" w:color="auto"/>
          </w:divBdr>
        </w:div>
        <w:div w:id="155609471">
          <w:marLeft w:val="0"/>
          <w:marRight w:val="0"/>
          <w:marTop w:val="0"/>
          <w:marBottom w:val="0"/>
          <w:divBdr>
            <w:top w:val="none" w:sz="0" w:space="0" w:color="auto"/>
            <w:left w:val="none" w:sz="0" w:space="0" w:color="auto"/>
            <w:bottom w:val="none" w:sz="0" w:space="0" w:color="auto"/>
            <w:right w:val="none" w:sz="0" w:space="0" w:color="auto"/>
          </w:divBdr>
        </w:div>
      </w:divsChild>
    </w:div>
    <w:div w:id="1708724618">
      <w:bodyDiv w:val="1"/>
      <w:marLeft w:val="0"/>
      <w:marRight w:val="0"/>
      <w:marTop w:val="0"/>
      <w:marBottom w:val="0"/>
      <w:divBdr>
        <w:top w:val="none" w:sz="0" w:space="0" w:color="auto"/>
        <w:left w:val="none" w:sz="0" w:space="0" w:color="auto"/>
        <w:bottom w:val="none" w:sz="0" w:space="0" w:color="auto"/>
        <w:right w:val="none" w:sz="0" w:space="0" w:color="auto"/>
      </w:divBdr>
    </w:div>
    <w:div w:id="1745688278">
      <w:bodyDiv w:val="1"/>
      <w:marLeft w:val="0"/>
      <w:marRight w:val="0"/>
      <w:marTop w:val="0"/>
      <w:marBottom w:val="0"/>
      <w:divBdr>
        <w:top w:val="none" w:sz="0" w:space="0" w:color="auto"/>
        <w:left w:val="none" w:sz="0" w:space="0" w:color="auto"/>
        <w:bottom w:val="none" w:sz="0" w:space="0" w:color="auto"/>
        <w:right w:val="none" w:sz="0" w:space="0" w:color="auto"/>
      </w:divBdr>
      <w:divsChild>
        <w:div w:id="374813519">
          <w:marLeft w:val="0"/>
          <w:marRight w:val="0"/>
          <w:marTop w:val="0"/>
          <w:marBottom w:val="0"/>
          <w:divBdr>
            <w:top w:val="none" w:sz="0" w:space="0" w:color="auto"/>
            <w:left w:val="none" w:sz="0" w:space="0" w:color="auto"/>
            <w:bottom w:val="none" w:sz="0" w:space="0" w:color="auto"/>
            <w:right w:val="none" w:sz="0" w:space="0" w:color="auto"/>
          </w:divBdr>
        </w:div>
      </w:divsChild>
    </w:div>
    <w:div w:id="1845122226">
      <w:bodyDiv w:val="1"/>
      <w:marLeft w:val="0"/>
      <w:marRight w:val="0"/>
      <w:marTop w:val="0"/>
      <w:marBottom w:val="0"/>
      <w:divBdr>
        <w:top w:val="none" w:sz="0" w:space="0" w:color="auto"/>
        <w:left w:val="none" w:sz="0" w:space="0" w:color="auto"/>
        <w:bottom w:val="none" w:sz="0" w:space="0" w:color="auto"/>
        <w:right w:val="none" w:sz="0" w:space="0" w:color="auto"/>
      </w:divBdr>
    </w:div>
    <w:div w:id="1858302422">
      <w:bodyDiv w:val="1"/>
      <w:marLeft w:val="0"/>
      <w:marRight w:val="0"/>
      <w:marTop w:val="0"/>
      <w:marBottom w:val="0"/>
      <w:divBdr>
        <w:top w:val="none" w:sz="0" w:space="0" w:color="auto"/>
        <w:left w:val="none" w:sz="0" w:space="0" w:color="auto"/>
        <w:bottom w:val="none" w:sz="0" w:space="0" w:color="auto"/>
        <w:right w:val="none" w:sz="0" w:space="0" w:color="auto"/>
      </w:divBdr>
    </w:div>
    <w:div w:id="1986933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fomondriaancollege@hethooghuis.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oomen@hethooghuis.n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2.png@01DB81EE.7C787430" TargetMode="External"/><Relationship Id="rId20" Type="http://schemas.openxmlformats.org/officeDocument/2006/relationships/hyperlink" Target="https://communicatie.hethooghuis.nl/mondria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ondriaan.hethooghui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81EE.7C787430"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5E196621D9749B946F29AAD01E0E3" ma:contentTypeVersion="18" ma:contentTypeDescription="Een nieuw document maken." ma:contentTypeScope="" ma:versionID="7b41ffd1f4118c523914fdad362c350f">
  <xsd:schema xmlns:xsd="http://www.w3.org/2001/XMLSchema" xmlns:xs="http://www.w3.org/2001/XMLSchema" xmlns:p="http://schemas.microsoft.com/office/2006/metadata/properties" xmlns:ns2="fcf5873d-e561-456d-bb28-22a8644263e2" xmlns:ns3="0a3501fa-7a7b-4ef4-bbea-3aaccb32b42c" targetNamespace="http://schemas.microsoft.com/office/2006/metadata/properties" ma:root="true" ma:fieldsID="a1367370090f6962996c015418d1cc11" ns2:_="" ns3:_="">
    <xsd:import namespace="fcf5873d-e561-456d-bb28-22a8644263e2"/>
    <xsd:import namespace="0a3501fa-7a7b-4ef4-bbea-3aaccb32b4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873d-e561-456d-bb28-22a864426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01fa-7a7b-4ef4-bbea-3aaccb32b42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7a94bf7-7fac-4431-a610-f2b952b06266}" ma:internalName="TaxCatchAll" ma:showField="CatchAllData" ma:web="0a3501fa-7a7b-4ef4-bbea-3aaccb32b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3501fa-7a7b-4ef4-bbea-3aaccb32b42c" xsi:nil="true"/>
    <lcf76f155ced4ddcb4097134ff3c332f xmlns="fcf5873d-e561-456d-bb28-22a8644263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A11E3-7BA6-4439-8961-9963DB0D2289}">
  <ds:schemaRefs>
    <ds:schemaRef ds:uri="http://schemas.openxmlformats.org/officeDocument/2006/bibliography"/>
  </ds:schemaRefs>
</ds:datastoreItem>
</file>

<file path=customXml/itemProps2.xml><?xml version="1.0" encoding="utf-8"?>
<ds:datastoreItem xmlns:ds="http://schemas.openxmlformats.org/officeDocument/2006/customXml" ds:itemID="{D7197891-D19E-4AAA-A403-E2EDAC46AC4D}">
  <ds:schemaRefs>
    <ds:schemaRef ds:uri="http://schemas.microsoft.com/sharepoint/v3/contenttype/forms"/>
  </ds:schemaRefs>
</ds:datastoreItem>
</file>

<file path=customXml/itemProps3.xml><?xml version="1.0" encoding="utf-8"?>
<ds:datastoreItem xmlns:ds="http://schemas.openxmlformats.org/officeDocument/2006/customXml" ds:itemID="{F9122E3A-9FAC-433D-904B-268A44EA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873d-e561-456d-bb28-22a8644263e2"/>
    <ds:schemaRef ds:uri="0a3501fa-7a7b-4ef4-bbea-3aaccb32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1F6A9-246C-45BE-BAF5-B7D1B0B4AFE1}">
  <ds:schemaRefs>
    <ds:schemaRef ds:uri="http://schemas.microsoft.com/office/2006/metadata/properties"/>
    <ds:schemaRef ds:uri="http://schemas.microsoft.com/office/infopath/2007/PartnerControls"/>
    <ds:schemaRef ds:uri="0a3501fa-7a7b-4ef4-bbea-3aaccb32b42c"/>
    <ds:schemaRef ds:uri="fcf5873d-e561-456d-bb28-22a8644263e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310</Words>
  <Characters>1708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Cihan</dc:creator>
  <cp:keywords/>
  <dc:description/>
  <cp:lastModifiedBy>Kater, M.L. (Marloes)</cp:lastModifiedBy>
  <cp:revision>9</cp:revision>
  <cp:lastPrinted>2021-02-12T09:00:00Z</cp:lastPrinted>
  <dcterms:created xsi:type="dcterms:W3CDTF">2025-02-19T10:00:00Z</dcterms:created>
  <dcterms:modified xsi:type="dcterms:W3CDTF">2025-02-19T10:19:00Z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0x01010021F5E196621D9749B946F29AAD01E0E3</vt:lpwstr>
  </property>
  <property fmtid="{D5CDD505-2E9C-101B-9397-08002B2CF9AE}" pid="3" name="MediaServiceImageTags">
    <vt:lpwstr/>
  </property>
</Properties>
</file>