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13165" w14:textId="77777777" w:rsidR="00C02400" w:rsidRDefault="00C02400" w:rsidP="00C02400">
      <w:pPr>
        <w:rPr>
          <w:rFonts w:ascii="Arial" w:hAnsi="Arial" w:cs="Arial"/>
          <w:sz w:val="22"/>
          <w:szCs w:val="22"/>
        </w:rPr>
      </w:pPr>
    </w:p>
    <w:p w14:paraId="01D0217B" w14:textId="77777777" w:rsidR="00CE7DCF" w:rsidRDefault="00CE7DCF" w:rsidP="00C02400">
      <w:pPr>
        <w:rPr>
          <w:rFonts w:ascii="Arial" w:hAnsi="Arial" w:cs="Arial"/>
          <w:sz w:val="22"/>
          <w:szCs w:val="22"/>
        </w:rPr>
      </w:pPr>
    </w:p>
    <w:p w14:paraId="4701BE67" w14:textId="77777777" w:rsidR="00CE7DCF" w:rsidRDefault="00CE7DCF" w:rsidP="00C02400">
      <w:pPr>
        <w:rPr>
          <w:rFonts w:ascii="Arial" w:hAnsi="Arial" w:cs="Arial"/>
          <w:sz w:val="22"/>
          <w:szCs w:val="22"/>
        </w:rPr>
      </w:pPr>
    </w:p>
    <w:p w14:paraId="731C658B" w14:textId="1FF09F43" w:rsidR="00CE7DCF" w:rsidRDefault="00CE7DCF" w:rsidP="00C02400">
      <w:pPr>
        <w:rPr>
          <w:rFonts w:ascii="Arial" w:hAnsi="Arial" w:cs="Arial"/>
          <w:sz w:val="22"/>
          <w:szCs w:val="22"/>
        </w:rPr>
      </w:pPr>
      <w:r>
        <w:tab/>
      </w:r>
      <w:r>
        <w:tab/>
      </w:r>
      <w:r>
        <w:tab/>
      </w:r>
      <w:r>
        <w:tab/>
      </w:r>
      <w:r>
        <w:tab/>
      </w:r>
      <w:r>
        <w:tab/>
      </w:r>
      <w:r>
        <w:tab/>
      </w:r>
      <w:r>
        <w:tab/>
      </w:r>
      <w:r>
        <w:tab/>
      </w:r>
    </w:p>
    <w:p w14:paraId="7280DB10" w14:textId="77777777" w:rsidR="00C02400" w:rsidRDefault="00C02400" w:rsidP="00C02400">
      <w:pPr>
        <w:rPr>
          <w:rFonts w:ascii="Arial" w:hAnsi="Arial" w:cs="Arial"/>
          <w:sz w:val="22"/>
          <w:szCs w:val="22"/>
        </w:rPr>
      </w:pPr>
    </w:p>
    <w:p w14:paraId="5460D9D1" w14:textId="56FD21F3" w:rsidR="00C02400" w:rsidRPr="006031B6" w:rsidRDefault="00C02400" w:rsidP="00C02400">
      <w:pPr>
        <w:rPr>
          <w:rFonts w:ascii="Aptos" w:hAnsi="Aptos" w:cstheme="majorHAnsi"/>
          <w:sz w:val="22"/>
          <w:szCs w:val="22"/>
        </w:rPr>
      </w:pPr>
      <w:r w:rsidRPr="006031B6">
        <w:rPr>
          <w:rFonts w:ascii="Aptos" w:hAnsi="Aptos" w:cstheme="majorHAnsi"/>
          <w:sz w:val="22"/>
          <w:szCs w:val="22"/>
        </w:rPr>
        <w:t>Datum:</w:t>
      </w:r>
      <w:r w:rsidRPr="006031B6">
        <w:rPr>
          <w:rFonts w:ascii="Aptos" w:hAnsi="Aptos" w:cstheme="majorHAnsi"/>
          <w:sz w:val="22"/>
          <w:szCs w:val="22"/>
        </w:rPr>
        <w:tab/>
      </w:r>
      <w:r w:rsidR="00CE7DCF">
        <w:rPr>
          <w:rFonts w:ascii="Aptos" w:hAnsi="Aptos" w:cstheme="majorHAnsi"/>
          <w:sz w:val="22"/>
          <w:szCs w:val="22"/>
        </w:rPr>
        <w:t>maandag 16 december</w:t>
      </w:r>
      <w:r w:rsidR="00AF23B2" w:rsidRPr="006031B6">
        <w:rPr>
          <w:rFonts w:ascii="Aptos" w:hAnsi="Aptos" w:cstheme="majorHAnsi"/>
          <w:sz w:val="22"/>
          <w:szCs w:val="22"/>
        </w:rPr>
        <w:t xml:space="preserve"> 202</w:t>
      </w:r>
      <w:r w:rsidR="009C0C8C">
        <w:rPr>
          <w:rFonts w:ascii="Aptos" w:hAnsi="Aptos" w:cstheme="majorHAnsi"/>
          <w:sz w:val="22"/>
          <w:szCs w:val="22"/>
        </w:rPr>
        <w:t>4</w:t>
      </w:r>
    </w:p>
    <w:p w14:paraId="2290FB13" w14:textId="40F14417" w:rsidR="00C02400" w:rsidRPr="006031B6" w:rsidRDefault="00C02400" w:rsidP="00C02400">
      <w:pPr>
        <w:rPr>
          <w:rFonts w:ascii="Aptos" w:hAnsi="Aptos" w:cstheme="majorHAnsi"/>
          <w:sz w:val="22"/>
          <w:szCs w:val="22"/>
        </w:rPr>
      </w:pPr>
      <w:r w:rsidRPr="006031B6">
        <w:rPr>
          <w:rFonts w:ascii="Aptos" w:hAnsi="Aptos" w:cstheme="majorHAnsi"/>
          <w:sz w:val="22"/>
          <w:szCs w:val="22"/>
        </w:rPr>
        <w:t>Aan:</w:t>
      </w:r>
      <w:r w:rsidRPr="006031B6">
        <w:rPr>
          <w:rFonts w:ascii="Aptos" w:hAnsi="Aptos" w:cstheme="majorHAnsi"/>
          <w:sz w:val="22"/>
          <w:szCs w:val="22"/>
        </w:rPr>
        <w:tab/>
      </w:r>
      <w:r w:rsidRPr="006031B6">
        <w:rPr>
          <w:rFonts w:ascii="Aptos" w:hAnsi="Aptos" w:cstheme="majorHAnsi"/>
          <w:sz w:val="22"/>
          <w:szCs w:val="22"/>
        </w:rPr>
        <w:tab/>
        <w:t xml:space="preserve">alle leerlingen van 5 </w:t>
      </w:r>
      <w:r w:rsidR="001B202F">
        <w:rPr>
          <w:rFonts w:ascii="Aptos" w:hAnsi="Aptos" w:cstheme="majorHAnsi"/>
          <w:sz w:val="22"/>
          <w:szCs w:val="22"/>
        </w:rPr>
        <w:t>en 6 vwo</w:t>
      </w:r>
    </w:p>
    <w:p w14:paraId="2EFCBAB5" w14:textId="057DF595" w:rsidR="00C02400" w:rsidRPr="006031B6" w:rsidRDefault="00C02400" w:rsidP="00C02400">
      <w:pPr>
        <w:rPr>
          <w:rFonts w:ascii="Aptos" w:hAnsi="Aptos" w:cstheme="majorHAnsi"/>
          <w:sz w:val="22"/>
          <w:szCs w:val="22"/>
        </w:rPr>
      </w:pPr>
      <w:r w:rsidRPr="006031B6">
        <w:rPr>
          <w:rFonts w:ascii="Aptos" w:hAnsi="Aptos" w:cstheme="majorHAnsi"/>
          <w:sz w:val="22"/>
          <w:szCs w:val="22"/>
        </w:rPr>
        <w:t xml:space="preserve">Betreft: </w:t>
      </w:r>
      <w:r w:rsidRPr="006031B6">
        <w:rPr>
          <w:rFonts w:ascii="Aptos" w:hAnsi="Aptos" w:cstheme="majorHAnsi"/>
          <w:sz w:val="22"/>
          <w:szCs w:val="22"/>
        </w:rPr>
        <w:tab/>
      </w:r>
      <w:r w:rsidR="001B202F">
        <w:rPr>
          <w:rFonts w:ascii="Aptos" w:hAnsi="Aptos" w:cstheme="majorHAnsi"/>
          <w:sz w:val="22"/>
          <w:szCs w:val="22"/>
        </w:rPr>
        <w:t>kerstshow vrijdag 20 december</w:t>
      </w:r>
      <w:r w:rsidRPr="006031B6">
        <w:rPr>
          <w:rFonts w:ascii="Aptos" w:hAnsi="Aptos" w:cstheme="majorHAnsi"/>
          <w:sz w:val="22"/>
          <w:szCs w:val="22"/>
        </w:rPr>
        <w:t xml:space="preserve"> </w:t>
      </w:r>
    </w:p>
    <w:p w14:paraId="30936B13" w14:textId="77777777" w:rsidR="00C02400" w:rsidRPr="006031B6" w:rsidRDefault="00C02400" w:rsidP="00C02400">
      <w:pPr>
        <w:rPr>
          <w:rFonts w:ascii="Aptos" w:hAnsi="Aptos" w:cstheme="majorHAnsi"/>
          <w:sz w:val="22"/>
          <w:szCs w:val="22"/>
        </w:rPr>
      </w:pPr>
    </w:p>
    <w:p w14:paraId="227F9005" w14:textId="77777777" w:rsidR="00C02400" w:rsidRPr="006031B6" w:rsidRDefault="00C02400" w:rsidP="00C02400">
      <w:pPr>
        <w:rPr>
          <w:rFonts w:ascii="Aptos" w:hAnsi="Aptos" w:cstheme="majorHAnsi"/>
          <w:sz w:val="22"/>
          <w:szCs w:val="22"/>
        </w:rPr>
      </w:pPr>
    </w:p>
    <w:p w14:paraId="4E236E94" w14:textId="77777777" w:rsidR="00CE7DCF" w:rsidRPr="001B202F" w:rsidRDefault="00CE7DCF" w:rsidP="00CE7DCF">
      <w:pPr>
        <w:rPr>
          <w:rFonts w:ascii="Aptos" w:hAnsi="Aptos"/>
          <w:sz w:val="22"/>
          <w:szCs w:val="22"/>
        </w:rPr>
      </w:pPr>
      <w:r w:rsidRPr="001B202F">
        <w:rPr>
          <w:rFonts w:ascii="Aptos" w:hAnsi="Aptos"/>
          <w:sz w:val="22"/>
          <w:szCs w:val="22"/>
        </w:rPr>
        <w:t>Beste 5V en 6V leerlingen en ouders/verzorgers,</w:t>
      </w:r>
    </w:p>
    <w:p w14:paraId="4055F6DD" w14:textId="77777777" w:rsidR="00CE7DCF" w:rsidRPr="001B202F" w:rsidRDefault="00CE7DCF" w:rsidP="00CE7DCF">
      <w:pPr>
        <w:rPr>
          <w:rFonts w:ascii="Aptos" w:hAnsi="Aptos"/>
          <w:sz w:val="22"/>
          <w:szCs w:val="22"/>
        </w:rPr>
      </w:pPr>
    </w:p>
    <w:p w14:paraId="3CEC4F02" w14:textId="77777777" w:rsidR="00CE7DCF" w:rsidRDefault="00CE7DCF" w:rsidP="00CE7DCF">
      <w:pPr>
        <w:rPr>
          <w:rFonts w:ascii="Aptos" w:hAnsi="Aptos"/>
          <w:sz w:val="22"/>
          <w:szCs w:val="22"/>
        </w:rPr>
      </w:pPr>
      <w:r w:rsidRPr="001B202F">
        <w:rPr>
          <w:rFonts w:ascii="Aptos" w:hAnsi="Aptos"/>
          <w:sz w:val="22"/>
          <w:szCs w:val="22"/>
        </w:rPr>
        <w:t>Hierbij volgt informatie over de kerstshow van aanstaande vrijdag 20 december, 10.00-12.00 uur in de Binnenhof.</w:t>
      </w:r>
    </w:p>
    <w:p w14:paraId="41BADE98" w14:textId="77777777" w:rsidR="001B202F" w:rsidRPr="001B202F" w:rsidRDefault="001B202F" w:rsidP="00CE7DCF">
      <w:pPr>
        <w:rPr>
          <w:rFonts w:ascii="Aptos" w:hAnsi="Aptos"/>
          <w:sz w:val="22"/>
          <w:szCs w:val="22"/>
        </w:rPr>
      </w:pPr>
    </w:p>
    <w:p w14:paraId="509FC795" w14:textId="77777777" w:rsidR="00CE7DCF" w:rsidRPr="001B202F" w:rsidRDefault="00CE7DCF" w:rsidP="00CE7DCF">
      <w:pPr>
        <w:rPr>
          <w:rFonts w:ascii="Aptos" w:hAnsi="Aptos"/>
          <w:sz w:val="22"/>
          <w:szCs w:val="22"/>
        </w:rPr>
      </w:pPr>
      <w:r w:rsidRPr="001B202F">
        <w:rPr>
          <w:rFonts w:ascii="Aptos" w:hAnsi="Aptos"/>
          <w:sz w:val="22"/>
          <w:szCs w:val="22"/>
        </w:rPr>
        <w:t>Er zijn drie wedstrijden waarvan twee individueel en één per mentorgroep.</w:t>
      </w:r>
    </w:p>
    <w:p w14:paraId="1CB88063" w14:textId="77777777" w:rsidR="00CE7DCF" w:rsidRPr="001B202F" w:rsidRDefault="00CE7DCF" w:rsidP="00CE7DCF">
      <w:pPr>
        <w:pStyle w:val="Lijstalinea"/>
        <w:numPr>
          <w:ilvl w:val="0"/>
          <w:numId w:val="1"/>
        </w:numPr>
        <w:rPr>
          <w:rFonts w:ascii="Aptos" w:hAnsi="Aptos"/>
        </w:rPr>
      </w:pPr>
      <w:r w:rsidRPr="001B202F">
        <w:rPr>
          <w:rFonts w:ascii="Aptos" w:hAnsi="Aptos"/>
        </w:rPr>
        <w:t>koekjes bakwedstrijd</w:t>
      </w:r>
    </w:p>
    <w:p w14:paraId="6D2226F6" w14:textId="77777777" w:rsidR="00CE7DCF" w:rsidRPr="001B202F" w:rsidRDefault="00CE7DCF" w:rsidP="00CE7DCF">
      <w:pPr>
        <w:pStyle w:val="Lijstalinea"/>
        <w:numPr>
          <w:ilvl w:val="0"/>
          <w:numId w:val="1"/>
        </w:numPr>
        <w:rPr>
          <w:rFonts w:ascii="Aptos" w:hAnsi="Aptos"/>
        </w:rPr>
      </w:pPr>
      <w:r w:rsidRPr="001B202F">
        <w:rPr>
          <w:rFonts w:ascii="Aptos" w:hAnsi="Aptos"/>
        </w:rPr>
        <w:t>inpakken van een houdbaar voedselproduct op een fraaie kerstachtige manier</w:t>
      </w:r>
    </w:p>
    <w:p w14:paraId="523D92C4" w14:textId="77777777" w:rsidR="00CE7DCF" w:rsidRPr="001B202F" w:rsidRDefault="00CE7DCF" w:rsidP="00CE7DCF">
      <w:pPr>
        <w:pStyle w:val="Lijstalinea"/>
        <w:numPr>
          <w:ilvl w:val="0"/>
          <w:numId w:val="1"/>
        </w:numPr>
        <w:rPr>
          <w:rFonts w:ascii="Aptos" w:hAnsi="Aptos"/>
        </w:rPr>
      </w:pPr>
      <w:proofErr w:type="spellStart"/>
      <w:r w:rsidRPr="001B202F">
        <w:rPr>
          <w:rFonts w:ascii="Aptos" w:hAnsi="Aptos"/>
        </w:rPr>
        <w:t>pubquiz</w:t>
      </w:r>
      <w:proofErr w:type="spellEnd"/>
      <w:r w:rsidRPr="001B202F">
        <w:rPr>
          <w:rFonts w:ascii="Aptos" w:hAnsi="Aptos"/>
        </w:rPr>
        <w:t xml:space="preserve"> wedstrijd per mentorgroep</w:t>
      </w:r>
    </w:p>
    <w:p w14:paraId="1F345C85" w14:textId="77777777" w:rsidR="00CE7DCF" w:rsidRPr="001B202F" w:rsidRDefault="00CE7DCF" w:rsidP="00CE7DCF">
      <w:pPr>
        <w:rPr>
          <w:rFonts w:ascii="Aptos" w:hAnsi="Aptos"/>
          <w:sz w:val="22"/>
          <w:szCs w:val="22"/>
        </w:rPr>
      </w:pPr>
    </w:p>
    <w:p w14:paraId="36CE22B3" w14:textId="77777777" w:rsidR="00CE7DCF" w:rsidRPr="001B202F" w:rsidRDefault="00CE7DCF" w:rsidP="00CE7DCF">
      <w:pPr>
        <w:rPr>
          <w:rFonts w:ascii="Aptos" w:hAnsi="Aptos"/>
          <w:sz w:val="22"/>
          <w:szCs w:val="22"/>
        </w:rPr>
      </w:pPr>
      <w:r w:rsidRPr="001B202F">
        <w:rPr>
          <w:rFonts w:ascii="Aptos" w:hAnsi="Aptos"/>
          <w:sz w:val="22"/>
          <w:szCs w:val="22"/>
        </w:rPr>
        <w:t xml:space="preserve">Waar zorg je voor, wat neem je vrijdag 20 december mee naar de </w:t>
      </w:r>
      <w:proofErr w:type="spellStart"/>
      <w:r w:rsidRPr="001B202F">
        <w:rPr>
          <w:rFonts w:ascii="Aptos" w:hAnsi="Aptos"/>
          <w:sz w:val="22"/>
          <w:szCs w:val="22"/>
        </w:rPr>
        <w:t>pubquiz</w:t>
      </w:r>
      <w:proofErr w:type="spellEnd"/>
      <w:r w:rsidRPr="001B202F">
        <w:rPr>
          <w:rFonts w:ascii="Aptos" w:hAnsi="Aptos"/>
          <w:sz w:val="22"/>
          <w:szCs w:val="22"/>
        </w:rPr>
        <w:t xml:space="preserve"> in de Binnenhof?</w:t>
      </w:r>
    </w:p>
    <w:p w14:paraId="1D15F257" w14:textId="77777777" w:rsidR="00CE7DCF" w:rsidRPr="001B202F" w:rsidRDefault="00CE7DCF" w:rsidP="00CE7DCF">
      <w:pPr>
        <w:pStyle w:val="Lijstalinea"/>
        <w:numPr>
          <w:ilvl w:val="0"/>
          <w:numId w:val="1"/>
        </w:numPr>
        <w:rPr>
          <w:rFonts w:ascii="Aptos" w:hAnsi="Aptos"/>
        </w:rPr>
      </w:pPr>
      <w:r w:rsidRPr="001B202F">
        <w:rPr>
          <w:rFonts w:ascii="Aptos" w:hAnsi="Aptos"/>
        </w:rPr>
        <w:t xml:space="preserve">pen </w:t>
      </w:r>
    </w:p>
    <w:p w14:paraId="6DFEA7C1" w14:textId="77777777" w:rsidR="00CE7DCF" w:rsidRPr="001B202F" w:rsidRDefault="00CE7DCF" w:rsidP="00CE7DCF">
      <w:pPr>
        <w:pStyle w:val="Lijstalinea"/>
        <w:numPr>
          <w:ilvl w:val="0"/>
          <w:numId w:val="1"/>
        </w:numPr>
        <w:rPr>
          <w:rFonts w:ascii="Aptos" w:hAnsi="Aptos"/>
        </w:rPr>
      </w:pPr>
      <w:r w:rsidRPr="001B202F">
        <w:rPr>
          <w:rFonts w:ascii="Aptos" w:hAnsi="Aptos"/>
        </w:rPr>
        <w:t>je bent  gekleed in kerstsfeer (kersttrui – slinger – kerstmuts – etc.)</w:t>
      </w:r>
    </w:p>
    <w:p w14:paraId="5D768123" w14:textId="77777777" w:rsidR="00CE7DCF" w:rsidRPr="001B202F" w:rsidRDefault="00CE7DCF" w:rsidP="00CE7DCF">
      <w:pPr>
        <w:pStyle w:val="Lijstalinea"/>
        <w:numPr>
          <w:ilvl w:val="0"/>
          <w:numId w:val="1"/>
        </w:numPr>
        <w:rPr>
          <w:rFonts w:ascii="Aptos" w:hAnsi="Aptos"/>
        </w:rPr>
      </w:pPr>
      <w:r w:rsidRPr="001B202F">
        <w:rPr>
          <w:rFonts w:ascii="Aptos" w:hAnsi="Aptos"/>
        </w:rPr>
        <w:t>vijf zelf gebakken kerstkoekjes in een doorzichtige verpakking waarvan er één aangeboden gaat worden aan de wedstrijdjury, ben je niet zo goed in bakken dan is het alternatief inpakken van een houdbaar voedselproduct</w:t>
      </w:r>
    </w:p>
    <w:p w14:paraId="2644F674" w14:textId="77777777" w:rsidR="00CE7DCF" w:rsidRPr="001B202F" w:rsidRDefault="00CE7DCF" w:rsidP="00CE7DCF">
      <w:pPr>
        <w:pStyle w:val="Lijstalinea"/>
        <w:numPr>
          <w:ilvl w:val="0"/>
          <w:numId w:val="1"/>
        </w:numPr>
        <w:rPr>
          <w:rFonts w:ascii="Aptos" w:hAnsi="Aptos"/>
        </w:rPr>
      </w:pPr>
      <w:r w:rsidRPr="001B202F">
        <w:rPr>
          <w:rFonts w:ascii="Aptos" w:hAnsi="Aptos"/>
        </w:rPr>
        <w:t>een fraai met kerstgroen/strik/balletjes ingepakt houdbaar voedselproduct (waarvan de prijs minder is dan een broodje in onze TBL-kantine)</w:t>
      </w:r>
    </w:p>
    <w:p w14:paraId="3EAF98B5" w14:textId="77777777" w:rsidR="00CE7DCF" w:rsidRPr="001B202F" w:rsidRDefault="00CE7DCF" w:rsidP="00CE7DCF">
      <w:pPr>
        <w:pStyle w:val="Lijstalinea"/>
        <w:numPr>
          <w:ilvl w:val="1"/>
          <w:numId w:val="1"/>
        </w:numPr>
        <w:rPr>
          <w:rFonts w:ascii="Aptos" w:hAnsi="Aptos"/>
        </w:rPr>
      </w:pPr>
      <w:r w:rsidRPr="001B202F">
        <w:rPr>
          <w:rFonts w:ascii="Aptos" w:hAnsi="Aptos"/>
          <w:u w:val="single"/>
        </w:rPr>
        <w:t xml:space="preserve">wel </w:t>
      </w:r>
      <w:r w:rsidRPr="001B202F">
        <w:rPr>
          <w:rFonts w:ascii="Aptos" w:hAnsi="Aptos"/>
        </w:rPr>
        <w:t>bijvoorbeeld iets van: kersen/stoofperen in pot – soep in blik – peperkoek – chocolaatjes/drop – nootjes – pot pindakaas/jam /hagelslag.</w:t>
      </w:r>
    </w:p>
    <w:p w14:paraId="7182260D" w14:textId="77777777" w:rsidR="00CE7DCF" w:rsidRPr="001B202F" w:rsidRDefault="00CE7DCF" w:rsidP="00CE7DCF">
      <w:pPr>
        <w:pStyle w:val="Lijstalinea"/>
        <w:numPr>
          <w:ilvl w:val="1"/>
          <w:numId w:val="1"/>
        </w:numPr>
        <w:rPr>
          <w:rFonts w:ascii="Aptos" w:hAnsi="Aptos"/>
        </w:rPr>
      </w:pPr>
      <w:r w:rsidRPr="001B202F">
        <w:rPr>
          <w:rFonts w:ascii="Aptos" w:hAnsi="Aptos"/>
          <w:u w:val="single"/>
        </w:rPr>
        <w:t>niet</w:t>
      </w:r>
      <w:r w:rsidRPr="001B202F">
        <w:rPr>
          <w:rFonts w:ascii="Aptos" w:hAnsi="Aptos"/>
        </w:rPr>
        <w:t xml:space="preserve"> bijvoorbeeld iets van: verse frambozen of ander fruit – zonnebloemolie – vanille ijs – maaltijdsalade.</w:t>
      </w:r>
    </w:p>
    <w:p w14:paraId="28FAB9CF" w14:textId="77777777" w:rsidR="00CE7DCF" w:rsidRPr="001B202F" w:rsidRDefault="00CE7DCF" w:rsidP="00CE7DCF">
      <w:pPr>
        <w:ind w:left="1080"/>
        <w:rPr>
          <w:rFonts w:ascii="Aptos" w:hAnsi="Aptos"/>
          <w:sz w:val="22"/>
          <w:szCs w:val="22"/>
        </w:rPr>
      </w:pPr>
      <w:r w:rsidRPr="001B202F">
        <w:rPr>
          <w:rFonts w:ascii="Aptos" w:hAnsi="Aptos"/>
          <w:sz w:val="22"/>
          <w:szCs w:val="22"/>
          <w:u w:val="single"/>
        </w:rPr>
        <w:t>Let op</w:t>
      </w:r>
      <w:r w:rsidRPr="001B202F">
        <w:rPr>
          <w:rFonts w:ascii="Aptos" w:hAnsi="Aptos"/>
          <w:sz w:val="22"/>
          <w:szCs w:val="22"/>
        </w:rPr>
        <w:t>!!! De wedstrijdjury let niet op de inhoud maar kijkt naar de fraaie kerstverpakking.</w:t>
      </w:r>
    </w:p>
    <w:p w14:paraId="35B7020E" w14:textId="77777777" w:rsidR="00CE7DCF" w:rsidRPr="001B202F" w:rsidRDefault="00CE7DCF" w:rsidP="00CE7DCF">
      <w:pPr>
        <w:rPr>
          <w:rFonts w:ascii="Aptos" w:hAnsi="Aptos"/>
          <w:sz w:val="22"/>
          <w:szCs w:val="22"/>
        </w:rPr>
      </w:pPr>
    </w:p>
    <w:p w14:paraId="48D6B458" w14:textId="77777777" w:rsidR="00CE7DCF" w:rsidRPr="001B202F" w:rsidRDefault="00CE7DCF" w:rsidP="00CE7DCF">
      <w:pPr>
        <w:rPr>
          <w:rFonts w:ascii="Aptos" w:hAnsi="Aptos"/>
          <w:sz w:val="22"/>
          <w:szCs w:val="22"/>
        </w:rPr>
      </w:pPr>
      <w:r w:rsidRPr="001B202F">
        <w:rPr>
          <w:rFonts w:ascii="Aptos" w:hAnsi="Aptos"/>
          <w:sz w:val="22"/>
          <w:szCs w:val="22"/>
        </w:rPr>
        <w:t xml:space="preserve">Na afloop van de </w:t>
      </w:r>
      <w:proofErr w:type="spellStart"/>
      <w:r w:rsidRPr="001B202F">
        <w:rPr>
          <w:rFonts w:ascii="Aptos" w:hAnsi="Aptos"/>
          <w:sz w:val="22"/>
          <w:szCs w:val="22"/>
        </w:rPr>
        <w:t>pubquiz</w:t>
      </w:r>
      <w:proofErr w:type="spellEnd"/>
      <w:r w:rsidRPr="001B202F">
        <w:rPr>
          <w:rFonts w:ascii="Aptos" w:hAnsi="Aptos"/>
          <w:sz w:val="22"/>
          <w:szCs w:val="22"/>
        </w:rPr>
        <w:t xml:space="preserve"> en de uitslag van de wedstrijden worden de zelf gebakken koekjes en de fraai ingepakte voedselproducten door een mentor en teamleider gebracht naar de noodopvang van Stichting thuis in Oss.</w:t>
      </w:r>
    </w:p>
    <w:p w14:paraId="6FD164F7" w14:textId="77777777" w:rsidR="00CE7DCF" w:rsidRPr="001B202F" w:rsidRDefault="00CE7DCF" w:rsidP="00CE7DCF">
      <w:pPr>
        <w:rPr>
          <w:rFonts w:ascii="Aptos" w:hAnsi="Aptos"/>
          <w:sz w:val="22"/>
          <w:szCs w:val="22"/>
        </w:rPr>
      </w:pPr>
    </w:p>
    <w:p w14:paraId="4F1B3F22" w14:textId="77777777" w:rsidR="00CE7DCF" w:rsidRPr="001B202F" w:rsidRDefault="00CE7DCF" w:rsidP="00CE7DCF">
      <w:pPr>
        <w:rPr>
          <w:rFonts w:ascii="Aptos" w:hAnsi="Aptos"/>
          <w:sz w:val="22"/>
          <w:szCs w:val="22"/>
        </w:rPr>
      </w:pPr>
      <w:r w:rsidRPr="001B202F">
        <w:rPr>
          <w:rFonts w:ascii="Aptos" w:hAnsi="Aptos"/>
          <w:sz w:val="22"/>
          <w:szCs w:val="22"/>
        </w:rPr>
        <w:t>Hartelijke groet,</w:t>
      </w:r>
    </w:p>
    <w:p w14:paraId="6351C84D" w14:textId="77777777" w:rsidR="00CE7DCF" w:rsidRPr="001B202F" w:rsidRDefault="00CE7DCF" w:rsidP="00CE7DCF">
      <w:pPr>
        <w:rPr>
          <w:rFonts w:ascii="Aptos" w:hAnsi="Aptos"/>
          <w:sz w:val="22"/>
          <w:szCs w:val="22"/>
        </w:rPr>
      </w:pPr>
      <w:r w:rsidRPr="001B202F">
        <w:rPr>
          <w:rFonts w:ascii="Aptos" w:hAnsi="Aptos"/>
          <w:sz w:val="22"/>
          <w:szCs w:val="22"/>
        </w:rPr>
        <w:t xml:space="preserve">mentoren 5V en 6V </w:t>
      </w:r>
    </w:p>
    <w:sectPr w:rsidR="00CE7DCF" w:rsidRPr="001B202F" w:rsidSect="006D4E23">
      <w:headerReference w:type="default" r:id="rId10"/>
      <w:headerReference w:type="first" r:id="rId11"/>
      <w:pgSz w:w="11901" w:h="16817"/>
      <w:pgMar w:top="2948" w:right="2268" w:bottom="567"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540A9" w14:textId="77777777" w:rsidR="00B61A3F" w:rsidRDefault="00B61A3F" w:rsidP="006D4E23">
      <w:r>
        <w:separator/>
      </w:r>
    </w:p>
  </w:endnote>
  <w:endnote w:type="continuationSeparator" w:id="0">
    <w:p w14:paraId="18DBB949" w14:textId="77777777" w:rsidR="00B61A3F" w:rsidRDefault="00B61A3F" w:rsidP="006D4E23">
      <w:r>
        <w:continuationSeparator/>
      </w:r>
    </w:p>
  </w:endnote>
  <w:endnote w:type="continuationNotice" w:id="1">
    <w:p w14:paraId="37CF836A" w14:textId="77777777" w:rsidR="00B61A3F" w:rsidRDefault="00B61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F388E" w14:textId="77777777" w:rsidR="00B61A3F" w:rsidRDefault="00B61A3F" w:rsidP="006D4E23">
      <w:r>
        <w:separator/>
      </w:r>
    </w:p>
  </w:footnote>
  <w:footnote w:type="continuationSeparator" w:id="0">
    <w:p w14:paraId="143A7FA7" w14:textId="77777777" w:rsidR="00B61A3F" w:rsidRDefault="00B61A3F" w:rsidP="006D4E23">
      <w:r>
        <w:continuationSeparator/>
      </w:r>
    </w:p>
  </w:footnote>
  <w:footnote w:type="continuationNotice" w:id="1">
    <w:p w14:paraId="63D18916" w14:textId="77777777" w:rsidR="00B61A3F" w:rsidRDefault="00B61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0B0AF" w14:textId="77777777" w:rsidR="006D4E23" w:rsidRDefault="006D4E23">
    <w:pPr>
      <w:pStyle w:val="Koptekst"/>
    </w:pPr>
    <w:r>
      <w:rPr>
        <w:rFonts w:hint="eastAsia"/>
        <w:noProof/>
      </w:rPr>
      <w:drawing>
        <wp:anchor distT="0" distB="0" distL="114300" distR="114300" simplePos="0" relativeHeight="251661312" behindDoc="1" locked="0" layoutInCell="1" allowOverlap="1" wp14:anchorId="5F151794" wp14:editId="47366C32">
          <wp:simplePos x="0" y="0"/>
          <wp:positionH relativeFrom="page">
            <wp:posOffset>0</wp:posOffset>
          </wp:positionH>
          <wp:positionV relativeFrom="page">
            <wp:posOffset>0</wp:posOffset>
          </wp:positionV>
          <wp:extent cx="7569200" cy="10693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HEESCH0001 Briefpapier_2.eps"/>
                  <pic:cNvPicPr/>
                </pic:nvPicPr>
                <pic:blipFill>
                  <a:blip r:embed="rId1">
                    <a:extLst>
                      <a:ext uri="{28A0092B-C50C-407E-A947-70E740481C1C}">
                        <a14:useLocalDpi xmlns:a14="http://schemas.microsoft.com/office/drawing/2010/main" val="0"/>
                      </a:ext>
                    </a:extLst>
                  </a:blip>
                  <a:stretch>
                    <a:fillRect/>
                  </a:stretch>
                </pic:blipFill>
                <pic:spPr>
                  <a:xfrm>
                    <a:off x="0" y="0"/>
                    <a:ext cx="7569200" cy="10693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126A8" w14:textId="77777777" w:rsidR="006D4E23" w:rsidRDefault="006D4E23">
    <w:pPr>
      <w:pStyle w:val="Koptekst"/>
    </w:pPr>
    <w:r>
      <w:rPr>
        <w:rFonts w:hint="eastAsia"/>
        <w:noProof/>
      </w:rPr>
      <w:drawing>
        <wp:anchor distT="0" distB="0" distL="114300" distR="114300" simplePos="0" relativeHeight="251663360" behindDoc="1" locked="0" layoutInCell="1" allowOverlap="1" wp14:anchorId="0DE1956E" wp14:editId="222E5994">
          <wp:simplePos x="0" y="0"/>
          <wp:positionH relativeFrom="page">
            <wp:posOffset>0</wp:posOffset>
          </wp:positionH>
          <wp:positionV relativeFrom="page">
            <wp:posOffset>0</wp:posOffset>
          </wp:positionV>
          <wp:extent cx="7569200" cy="106934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HEESCH0001 Briefpapier_1.eps"/>
                  <pic:cNvPicPr/>
                </pic:nvPicPr>
                <pic:blipFill>
                  <a:blip r:embed="rId1">
                    <a:extLst>
                      <a:ext uri="{28A0092B-C50C-407E-A947-70E740481C1C}">
                        <a14:useLocalDpi xmlns:a14="http://schemas.microsoft.com/office/drawing/2010/main" val="0"/>
                      </a:ext>
                    </a:extLst>
                  </a:blip>
                  <a:stretch>
                    <a:fillRect/>
                  </a:stretch>
                </pic:blipFill>
                <pic:spPr>
                  <a:xfrm>
                    <a:off x="0" y="0"/>
                    <a:ext cx="7569200" cy="10693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0F0A"/>
    <w:multiLevelType w:val="hybridMultilevel"/>
    <w:tmpl w:val="633200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323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D00"/>
    <w:rsid w:val="00002FB2"/>
    <w:rsid w:val="000751EA"/>
    <w:rsid w:val="00080A5B"/>
    <w:rsid w:val="00085B6F"/>
    <w:rsid w:val="000E6E64"/>
    <w:rsid w:val="000F6CD8"/>
    <w:rsid w:val="00106C85"/>
    <w:rsid w:val="00152ECA"/>
    <w:rsid w:val="00190A0A"/>
    <w:rsid w:val="001B202F"/>
    <w:rsid w:val="001D0441"/>
    <w:rsid w:val="001E393C"/>
    <w:rsid w:val="0020481D"/>
    <w:rsid w:val="0026359A"/>
    <w:rsid w:val="00271E24"/>
    <w:rsid w:val="002852EE"/>
    <w:rsid w:val="00312AD8"/>
    <w:rsid w:val="003664EF"/>
    <w:rsid w:val="00371959"/>
    <w:rsid w:val="00386CF4"/>
    <w:rsid w:val="003E1D12"/>
    <w:rsid w:val="003F3EED"/>
    <w:rsid w:val="00401D89"/>
    <w:rsid w:val="0040386D"/>
    <w:rsid w:val="00463511"/>
    <w:rsid w:val="00464333"/>
    <w:rsid w:val="004974CF"/>
    <w:rsid w:val="004B2C1D"/>
    <w:rsid w:val="004E4D3A"/>
    <w:rsid w:val="004E5518"/>
    <w:rsid w:val="0050462B"/>
    <w:rsid w:val="00513FBB"/>
    <w:rsid w:val="005463C9"/>
    <w:rsid w:val="005933C6"/>
    <w:rsid w:val="00594F75"/>
    <w:rsid w:val="005F0D62"/>
    <w:rsid w:val="006031B6"/>
    <w:rsid w:val="006531C3"/>
    <w:rsid w:val="00671D93"/>
    <w:rsid w:val="00690594"/>
    <w:rsid w:val="00694C01"/>
    <w:rsid w:val="006D0025"/>
    <w:rsid w:val="006D4E23"/>
    <w:rsid w:val="007207F3"/>
    <w:rsid w:val="00740AE3"/>
    <w:rsid w:val="00744131"/>
    <w:rsid w:val="00762AC4"/>
    <w:rsid w:val="007B1C9C"/>
    <w:rsid w:val="007C54C5"/>
    <w:rsid w:val="007F0614"/>
    <w:rsid w:val="00875F6A"/>
    <w:rsid w:val="008D4EE9"/>
    <w:rsid w:val="008E619A"/>
    <w:rsid w:val="008F7A9F"/>
    <w:rsid w:val="00935739"/>
    <w:rsid w:val="009A4CAA"/>
    <w:rsid w:val="009C0C8C"/>
    <w:rsid w:val="00A02B87"/>
    <w:rsid w:val="00A26648"/>
    <w:rsid w:val="00A31DB7"/>
    <w:rsid w:val="00A32B17"/>
    <w:rsid w:val="00A34AC1"/>
    <w:rsid w:val="00A54897"/>
    <w:rsid w:val="00A56465"/>
    <w:rsid w:val="00A90C91"/>
    <w:rsid w:val="00AA0036"/>
    <w:rsid w:val="00AC3691"/>
    <w:rsid w:val="00AC3A23"/>
    <w:rsid w:val="00AE5C7E"/>
    <w:rsid w:val="00AF1141"/>
    <w:rsid w:val="00AF23B2"/>
    <w:rsid w:val="00AF6EB4"/>
    <w:rsid w:val="00B06C2C"/>
    <w:rsid w:val="00B13647"/>
    <w:rsid w:val="00B3086B"/>
    <w:rsid w:val="00B52E5D"/>
    <w:rsid w:val="00B61A3F"/>
    <w:rsid w:val="00B94DD7"/>
    <w:rsid w:val="00BA6546"/>
    <w:rsid w:val="00BB72B8"/>
    <w:rsid w:val="00BC6F3A"/>
    <w:rsid w:val="00BE014E"/>
    <w:rsid w:val="00BE0CE9"/>
    <w:rsid w:val="00BF4D00"/>
    <w:rsid w:val="00C02400"/>
    <w:rsid w:val="00C543CA"/>
    <w:rsid w:val="00C760AF"/>
    <w:rsid w:val="00C778E0"/>
    <w:rsid w:val="00C947D2"/>
    <w:rsid w:val="00CA665B"/>
    <w:rsid w:val="00CC2186"/>
    <w:rsid w:val="00CE7DCF"/>
    <w:rsid w:val="00CF3DB5"/>
    <w:rsid w:val="00D424A2"/>
    <w:rsid w:val="00D43404"/>
    <w:rsid w:val="00D60858"/>
    <w:rsid w:val="00D612CA"/>
    <w:rsid w:val="00DD33CA"/>
    <w:rsid w:val="00E109B5"/>
    <w:rsid w:val="00E17B14"/>
    <w:rsid w:val="00E40D16"/>
    <w:rsid w:val="00E82E13"/>
    <w:rsid w:val="00EA7E7D"/>
    <w:rsid w:val="00EB11B8"/>
    <w:rsid w:val="00EB13CD"/>
    <w:rsid w:val="00EB5688"/>
    <w:rsid w:val="00EB5B3A"/>
    <w:rsid w:val="00EC0AB5"/>
    <w:rsid w:val="00FA580C"/>
    <w:rsid w:val="00FA7AC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B2DB79"/>
  <w14:defaultImageDpi w14:val="300"/>
  <w15:docId w15:val="{0B901F5A-416B-401D-95EF-FDFB53DD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0D16"/>
    <w:rPr>
      <w:rFonts w:ascii="Times New Roman" w:eastAsia="Times New Roman" w:hAnsi="Times New Roman" w:cs="Times New Roman"/>
    </w:rPr>
  </w:style>
  <w:style w:type="paragraph" w:styleId="Kop1">
    <w:name w:val="heading 1"/>
    <w:basedOn w:val="Standaard"/>
    <w:next w:val="Standaard"/>
    <w:link w:val="Kop1Char"/>
    <w:uiPriority w:val="9"/>
    <w:qFormat/>
    <w:rsid w:val="00513FB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1">
    <w:name w:val="Titel 1"/>
    <w:basedOn w:val="Kop1"/>
    <w:qFormat/>
    <w:rsid w:val="00513FBB"/>
    <w:rPr>
      <w:rFonts w:ascii="Arial" w:hAnsi="Arial"/>
      <w:b w:val="0"/>
      <w:color w:val="000000" w:themeColor="text1"/>
      <w:sz w:val="140"/>
    </w:rPr>
  </w:style>
  <w:style w:type="character" w:customStyle="1" w:styleId="Kop1Char">
    <w:name w:val="Kop 1 Char"/>
    <w:basedOn w:val="Standaardalinea-lettertype"/>
    <w:link w:val="Kop1"/>
    <w:uiPriority w:val="9"/>
    <w:rsid w:val="00513FBB"/>
    <w:rPr>
      <w:rFonts w:asciiTheme="majorHAnsi" w:eastAsiaTheme="majorEastAsia" w:hAnsiTheme="majorHAnsi" w:cstheme="majorBidi"/>
      <w:b/>
      <w:bCs/>
      <w:color w:val="345A8A" w:themeColor="accent1" w:themeShade="B5"/>
      <w:sz w:val="32"/>
      <w:szCs w:val="32"/>
    </w:rPr>
  </w:style>
  <w:style w:type="paragraph" w:customStyle="1" w:styleId="Bodytekst">
    <w:name w:val="Bodytekst"/>
    <w:basedOn w:val="Standaard"/>
    <w:qFormat/>
    <w:rsid w:val="006D4E23"/>
    <w:pPr>
      <w:spacing w:line="280" w:lineRule="exact"/>
    </w:pPr>
    <w:rPr>
      <w:rFonts w:ascii="Arial" w:eastAsiaTheme="minorEastAsia" w:hAnsi="Arial" w:cstheme="minorBidi"/>
      <w:sz w:val="20"/>
    </w:rPr>
  </w:style>
  <w:style w:type="paragraph" w:customStyle="1" w:styleId="Bodytekst-bold">
    <w:name w:val="Bodytekst-bold"/>
    <w:basedOn w:val="Bodytekst"/>
    <w:qFormat/>
    <w:rsid w:val="006D4E23"/>
    <w:rPr>
      <w:b/>
    </w:rPr>
  </w:style>
  <w:style w:type="paragraph" w:styleId="Koptekst">
    <w:name w:val="header"/>
    <w:basedOn w:val="Standaard"/>
    <w:link w:val="KoptekstChar"/>
    <w:uiPriority w:val="99"/>
    <w:unhideWhenUsed/>
    <w:rsid w:val="006D4E23"/>
    <w:pPr>
      <w:tabs>
        <w:tab w:val="center" w:pos="4536"/>
        <w:tab w:val="right" w:pos="9072"/>
      </w:tabs>
    </w:pPr>
    <w:rPr>
      <w:rFonts w:asciiTheme="minorHAnsi" w:eastAsiaTheme="minorEastAsia" w:hAnsiTheme="minorHAnsi" w:cstheme="minorBidi"/>
    </w:rPr>
  </w:style>
  <w:style w:type="character" w:customStyle="1" w:styleId="KoptekstChar">
    <w:name w:val="Koptekst Char"/>
    <w:basedOn w:val="Standaardalinea-lettertype"/>
    <w:link w:val="Koptekst"/>
    <w:uiPriority w:val="99"/>
    <w:rsid w:val="006D4E23"/>
  </w:style>
  <w:style w:type="paragraph" w:styleId="Voettekst">
    <w:name w:val="footer"/>
    <w:basedOn w:val="Standaard"/>
    <w:link w:val="VoettekstChar"/>
    <w:uiPriority w:val="99"/>
    <w:unhideWhenUsed/>
    <w:rsid w:val="006D4E23"/>
    <w:pPr>
      <w:tabs>
        <w:tab w:val="center" w:pos="4536"/>
        <w:tab w:val="right" w:pos="9072"/>
      </w:tabs>
    </w:pPr>
    <w:rPr>
      <w:rFonts w:asciiTheme="minorHAnsi" w:eastAsiaTheme="minorEastAsia" w:hAnsiTheme="minorHAnsi" w:cstheme="minorBidi"/>
    </w:rPr>
  </w:style>
  <w:style w:type="character" w:customStyle="1" w:styleId="VoettekstChar">
    <w:name w:val="Voettekst Char"/>
    <w:basedOn w:val="Standaardalinea-lettertype"/>
    <w:link w:val="Voettekst"/>
    <w:uiPriority w:val="99"/>
    <w:rsid w:val="006D4E23"/>
  </w:style>
  <w:style w:type="paragraph" w:styleId="Ballontekst">
    <w:name w:val="Balloon Text"/>
    <w:basedOn w:val="Standaard"/>
    <w:link w:val="BallontekstChar"/>
    <w:uiPriority w:val="99"/>
    <w:semiHidden/>
    <w:unhideWhenUsed/>
    <w:rsid w:val="006D4E23"/>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D4E23"/>
    <w:rPr>
      <w:rFonts w:ascii="Lucida Grande" w:hAnsi="Lucida Grande" w:cs="Lucida Grande"/>
      <w:sz w:val="18"/>
      <w:szCs w:val="18"/>
    </w:rPr>
  </w:style>
  <w:style w:type="character" w:styleId="Hyperlink">
    <w:name w:val="Hyperlink"/>
    <w:basedOn w:val="Standaardalinea-lettertype"/>
    <w:uiPriority w:val="99"/>
    <w:unhideWhenUsed/>
    <w:rsid w:val="00C02400"/>
    <w:rPr>
      <w:color w:val="0563C1"/>
      <w:u w:val="single"/>
    </w:rPr>
  </w:style>
  <w:style w:type="character" w:customStyle="1" w:styleId="Onopgelostemelding1">
    <w:name w:val="Onopgeloste melding1"/>
    <w:basedOn w:val="Standaardalinea-lettertype"/>
    <w:uiPriority w:val="99"/>
    <w:semiHidden/>
    <w:unhideWhenUsed/>
    <w:rsid w:val="007B1C9C"/>
    <w:rPr>
      <w:color w:val="605E5C"/>
      <w:shd w:val="clear" w:color="auto" w:fill="E1DFDD"/>
    </w:rPr>
  </w:style>
  <w:style w:type="character" w:styleId="GevolgdeHyperlink">
    <w:name w:val="FollowedHyperlink"/>
    <w:basedOn w:val="Standaardalinea-lettertype"/>
    <w:uiPriority w:val="99"/>
    <w:semiHidden/>
    <w:unhideWhenUsed/>
    <w:rsid w:val="007B1C9C"/>
    <w:rPr>
      <w:color w:val="800080" w:themeColor="followedHyperlink"/>
      <w:u w:val="single"/>
    </w:rPr>
  </w:style>
  <w:style w:type="character" w:styleId="Onopgelostemelding">
    <w:name w:val="Unresolved Mention"/>
    <w:basedOn w:val="Standaardalinea-lettertype"/>
    <w:uiPriority w:val="99"/>
    <w:semiHidden/>
    <w:unhideWhenUsed/>
    <w:rsid w:val="0026359A"/>
    <w:rPr>
      <w:color w:val="605E5C"/>
      <w:shd w:val="clear" w:color="auto" w:fill="E1DFDD"/>
    </w:rPr>
  </w:style>
  <w:style w:type="paragraph" w:styleId="Lijstalinea">
    <w:name w:val="List Paragraph"/>
    <w:basedOn w:val="Standaard"/>
    <w:uiPriority w:val="34"/>
    <w:qFormat/>
    <w:rsid w:val="00CE7DC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470822">
      <w:bodyDiv w:val="1"/>
      <w:marLeft w:val="0"/>
      <w:marRight w:val="0"/>
      <w:marTop w:val="0"/>
      <w:marBottom w:val="0"/>
      <w:divBdr>
        <w:top w:val="none" w:sz="0" w:space="0" w:color="auto"/>
        <w:left w:val="none" w:sz="0" w:space="0" w:color="auto"/>
        <w:bottom w:val="none" w:sz="0" w:space="0" w:color="auto"/>
        <w:right w:val="none" w:sz="0" w:space="0" w:color="auto"/>
      </w:divBdr>
    </w:div>
    <w:div w:id="1171679170">
      <w:bodyDiv w:val="1"/>
      <w:marLeft w:val="0"/>
      <w:marRight w:val="0"/>
      <w:marTop w:val="0"/>
      <w:marBottom w:val="0"/>
      <w:divBdr>
        <w:top w:val="none" w:sz="0" w:space="0" w:color="auto"/>
        <w:left w:val="none" w:sz="0" w:space="0" w:color="auto"/>
        <w:bottom w:val="none" w:sz="0" w:space="0" w:color="auto"/>
        <w:right w:val="none" w:sz="0" w:space="0" w:color="auto"/>
      </w:divBdr>
    </w:div>
    <w:div w:id="1348941860">
      <w:bodyDiv w:val="1"/>
      <w:marLeft w:val="0"/>
      <w:marRight w:val="0"/>
      <w:marTop w:val="0"/>
      <w:marBottom w:val="0"/>
      <w:divBdr>
        <w:top w:val="none" w:sz="0" w:space="0" w:color="auto"/>
        <w:left w:val="none" w:sz="0" w:space="0" w:color="auto"/>
        <w:bottom w:val="none" w:sz="0" w:space="0" w:color="auto"/>
        <w:right w:val="none" w:sz="0" w:space="0" w:color="auto"/>
      </w:divBdr>
    </w:div>
    <w:div w:id="1384866381">
      <w:bodyDiv w:val="1"/>
      <w:marLeft w:val="0"/>
      <w:marRight w:val="0"/>
      <w:marTop w:val="0"/>
      <w:marBottom w:val="0"/>
      <w:divBdr>
        <w:top w:val="none" w:sz="0" w:space="0" w:color="auto"/>
        <w:left w:val="none" w:sz="0" w:space="0" w:color="auto"/>
        <w:bottom w:val="none" w:sz="0" w:space="0" w:color="auto"/>
        <w:right w:val="none" w:sz="0" w:space="0" w:color="auto"/>
      </w:divBdr>
    </w:div>
    <w:div w:id="1664771560">
      <w:bodyDiv w:val="1"/>
      <w:marLeft w:val="0"/>
      <w:marRight w:val="0"/>
      <w:marTop w:val="0"/>
      <w:marBottom w:val="0"/>
      <w:divBdr>
        <w:top w:val="none" w:sz="0" w:space="0" w:color="auto"/>
        <w:left w:val="none" w:sz="0" w:space="0" w:color="auto"/>
        <w:bottom w:val="none" w:sz="0" w:space="0" w:color="auto"/>
        <w:right w:val="none" w:sz="0" w:space="0" w:color="auto"/>
      </w:divBdr>
    </w:div>
    <w:div w:id="1991515401">
      <w:bodyDiv w:val="1"/>
      <w:marLeft w:val="0"/>
      <w:marRight w:val="0"/>
      <w:marTop w:val="0"/>
      <w:marBottom w:val="0"/>
      <w:divBdr>
        <w:top w:val="none" w:sz="0" w:space="0" w:color="auto"/>
        <w:left w:val="none" w:sz="0" w:space="0" w:color="auto"/>
        <w:bottom w:val="none" w:sz="0" w:space="0" w:color="auto"/>
        <w:right w:val="none" w:sz="0" w:space="0" w:color="auto"/>
      </w:divBdr>
    </w:div>
    <w:div w:id="20612013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as_Leaders_Only_SectionGroup xmlns="a56c8cac-3bb1-4e16-a866-4ba8c522076e" xsi:nil="true"/>
    <Students xmlns="a56c8cac-3bb1-4e16-a866-4ba8c522076e">
      <UserInfo>
        <DisplayName/>
        <AccountId xsi:nil="true"/>
        <AccountType/>
      </UserInfo>
    </Students>
    <Student_Groups xmlns="a56c8cac-3bb1-4e16-a866-4ba8c522076e">
      <UserInfo>
        <DisplayName/>
        <AccountId xsi:nil="true"/>
        <AccountType/>
      </UserInfo>
    </Student_Groups>
    <AppVersion xmlns="a56c8cac-3bb1-4e16-a866-4ba8c522076e" xsi:nil="true"/>
    <Invited_Teachers xmlns="a56c8cac-3bb1-4e16-a866-4ba8c522076e" xsi:nil="true"/>
    <Invited_Students xmlns="a56c8cac-3bb1-4e16-a866-4ba8c522076e" xsi:nil="true"/>
    <Templates xmlns="a56c8cac-3bb1-4e16-a866-4ba8c522076e" xsi:nil="true"/>
    <Has_Teacher_Only_SectionGroup xmlns="a56c8cac-3bb1-4e16-a866-4ba8c522076e" xsi:nil="true"/>
    <CultureName xmlns="a56c8cac-3bb1-4e16-a866-4ba8c522076e" xsi:nil="true"/>
    <DefaultSectionNames xmlns="a56c8cac-3bb1-4e16-a866-4ba8c522076e" xsi:nil="true"/>
    <Invited_Members xmlns="a56c8cac-3bb1-4e16-a866-4ba8c522076e" xsi:nil="true"/>
    <Members xmlns="a56c8cac-3bb1-4e16-a866-4ba8c522076e">
      <UserInfo>
        <DisplayName/>
        <AccountId xsi:nil="true"/>
        <AccountType/>
      </UserInfo>
    </Members>
    <Member_Groups xmlns="a56c8cac-3bb1-4e16-a866-4ba8c522076e">
      <UserInfo>
        <DisplayName/>
        <AccountId xsi:nil="true"/>
        <AccountType/>
      </UserInfo>
    </Member_Groups>
    <Self_Registration_Enabled xmlns="a56c8cac-3bb1-4e16-a866-4ba8c522076e" xsi:nil="true"/>
    <Teachers xmlns="a56c8cac-3bb1-4e16-a866-4ba8c522076e">
      <UserInfo>
        <DisplayName/>
        <AccountId xsi:nil="true"/>
        <AccountType/>
      </UserInfo>
    </Teachers>
    <Is_Collaboration_Space_Locked xmlns="a56c8cac-3bb1-4e16-a866-4ba8c522076e" xsi:nil="true"/>
    <NotebookType xmlns="a56c8cac-3bb1-4e16-a866-4ba8c522076e" xsi:nil="true"/>
    <Invited_Leaders xmlns="a56c8cac-3bb1-4e16-a866-4ba8c522076e" xsi:nil="true"/>
    <FolderType xmlns="a56c8cac-3bb1-4e16-a866-4ba8c522076e" xsi:nil="true"/>
    <Owner xmlns="a56c8cac-3bb1-4e16-a866-4ba8c522076e">
      <UserInfo>
        <DisplayName/>
        <AccountId xsi:nil="true"/>
        <AccountType/>
      </UserInfo>
    </Owner>
    <Leaders xmlns="a56c8cac-3bb1-4e16-a866-4ba8c522076e">
      <UserInfo>
        <DisplayName/>
        <AccountId xsi:nil="true"/>
        <AccountType/>
      </UserInfo>
    </Lead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6674C073F7C946B528B9F8073DB955" ma:contentTypeVersion="31" ma:contentTypeDescription="Een nieuw document maken." ma:contentTypeScope="" ma:versionID="21befc8bd79b268b30127ad4bb014a36">
  <xsd:schema xmlns:xsd="http://www.w3.org/2001/XMLSchema" xmlns:xs="http://www.w3.org/2001/XMLSchema" xmlns:p="http://schemas.microsoft.com/office/2006/metadata/properties" xmlns:ns3="e9f1fc5b-39a2-4f59-9831-94e16189a628" xmlns:ns4="a56c8cac-3bb1-4e16-a866-4ba8c522076e" targetNamespace="http://schemas.microsoft.com/office/2006/metadata/properties" ma:root="true" ma:fieldsID="b571b6a08e6f1182d1bed9fa0921462c" ns3:_="" ns4:_="">
    <xsd:import namespace="e9f1fc5b-39a2-4f59-9831-94e16189a628"/>
    <xsd:import namespace="a56c8cac-3bb1-4e16-a866-4ba8c52207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Teachers" minOccurs="0"/>
                <xsd:element ref="ns4:Students" minOccurs="0"/>
                <xsd:element ref="ns4:Student_Groups" minOccurs="0"/>
                <xsd:element ref="ns4:Invited_Teachers" minOccurs="0"/>
                <xsd:element ref="ns4:Invited_Students" minOccurs="0"/>
                <xsd:element ref="ns4:Has_Teacher_Only_SectionGroup"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1fc5b-39a2-4f59-9831-94e16189a62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6c8cac-3bb1-4e16-a866-4ba8c52207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Leaders" ma:index="2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3" nillable="true" ma:displayName="Invited Leaders" ma:internalName="Invited_Leaders">
      <xsd:simpleType>
        <xsd:restriction base="dms:Note">
          <xsd:maxLength value="255"/>
        </xsd:restriction>
      </xsd:simpleType>
    </xsd:element>
    <xsd:element name="Invited_Members" ma:index="24" nillable="true" ma:displayName="Invited Members" ma:internalName="Invited_Member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Leaders_Only_SectionGroup" ma:index="26" nillable="true" ma:displayName="Has Leaders Only SectionGroup" ma:internalName="Has_Leaders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Has_Teacher_Only_SectionGroup" ma:index="33" nillable="true" ma:displayName="Has Teacher Only SectionGroup" ma:internalName="Has_Teacher_Only_SectionGroup">
      <xsd:simpleType>
        <xsd:restriction base="dms:Boolea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MediaServiceAuto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C773E-F5DA-4C97-AADA-BCE0D6C2BC8D}">
  <ds:schemaRefs>
    <ds:schemaRef ds:uri="http://schemas.microsoft.com/office/2006/metadata/properties"/>
    <ds:schemaRef ds:uri="http://schemas.microsoft.com/office/infopath/2007/PartnerControls"/>
    <ds:schemaRef ds:uri="a56c8cac-3bb1-4e16-a866-4ba8c522076e"/>
  </ds:schemaRefs>
</ds:datastoreItem>
</file>

<file path=customXml/itemProps2.xml><?xml version="1.0" encoding="utf-8"?>
<ds:datastoreItem xmlns:ds="http://schemas.openxmlformats.org/officeDocument/2006/customXml" ds:itemID="{E2D4CB29-73CF-404B-9D0B-C7D9C4074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1fc5b-39a2-4f59-9831-94e16189a628"/>
    <ds:schemaRef ds:uri="a56c8cac-3bb1-4e16-a866-4ba8c5220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C359D-10FD-4435-A68A-80A66D4E3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1362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Pennings, E.B. (Elvera)</cp:lastModifiedBy>
  <cp:revision>4</cp:revision>
  <cp:lastPrinted>2019-08-12T04:11:00Z</cp:lastPrinted>
  <dcterms:created xsi:type="dcterms:W3CDTF">2024-12-17T11:47:00Z</dcterms:created>
  <dcterms:modified xsi:type="dcterms:W3CDTF">2024-12-17T11:49:00Z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0x010100946674C073F7C946B528B9F8073DB955</vt:lpwstr>
  </property>
</Properties>
</file>